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rPr>
          <w:b/>
        </w:rPr>
        <w:t>Midnight Gents ir Beti atliekamų kūrinių sąrašas 2026</w:t>
      </w:r>
    </w:p>
    <w:p>
      <w:pPr>
        <w:spacing w:before="0" w:after="0"/>
      </w:pPr>
    </w:p>
    <w:p>
      <w:pPr>
        <w:spacing w:before="0" w:after="0"/>
      </w:pPr>
      <w:r>
        <w:rPr>
          <w:b/>
        </w:rPr>
        <w:t>🎤 R&amp;B KŪRINIAI</w:t>
      </w:r>
    </w:p>
    <w:p>
      <w:pPr>
        <w:spacing w:before="0" w:after="0"/>
      </w:pPr>
    </w:p>
    <w:p>
      <w:pPr>
        <w:spacing w:before="0" w:after="0"/>
      </w:pPr>
      <w:r>
        <w:t xml:space="preserve">1. Alicia Keys - Girl On Fire </w:t>
      </w:r>
      <w:hyperlink r:id="rId9">
        <w:r>
          <w:rPr>
            <w:color w:val="0563C1"/>
            <w:u w:val="single"/>
          </w:rPr>
          <w:t>https://www.youtube.com/watch?v=p4KYRuo1C-o</w:t>
        </w:r>
      </w:hyperlink>
    </w:p>
    <w:p>
      <w:pPr>
        <w:spacing w:before="0" w:after="0"/>
      </w:pPr>
      <w:r>
        <w:t xml:space="preserve">2. Beyoncé - Crazy In Love ft. JAY-Z </w:t>
      </w:r>
      <w:hyperlink r:id="rId10">
        <w:r>
          <w:rPr>
            <w:color w:val="0563C1"/>
            <w:u w:val="single"/>
          </w:rPr>
          <w:t>https://www.youtube.com/watch?v=ViwtNLUqkMY</w:t>
        </w:r>
      </w:hyperlink>
    </w:p>
    <w:p>
      <w:pPr>
        <w:spacing w:before="0" w:after="0"/>
      </w:pPr>
      <w:r>
        <w:t xml:space="preserve">3. Beyoncé - Love On Top </w:t>
      </w:r>
      <w:hyperlink r:id="rId11">
        <w:r>
          <w:rPr>
            <w:color w:val="0563C1"/>
            <w:u w:val="single"/>
          </w:rPr>
          <w:t>https://www.youtube.com/watch?v=Ob7vObnFUJc</w:t>
        </w:r>
      </w:hyperlink>
    </w:p>
    <w:p>
      <w:pPr>
        <w:spacing w:before="0" w:after="0"/>
      </w:pPr>
      <w:r>
        <w:t xml:space="preserve">4. Destiny's Child - Say My Name </w:t>
      </w:r>
      <w:hyperlink r:id="rId12">
        <w:r>
          <w:rPr>
            <w:color w:val="0563C1"/>
            <w:u w:val="single"/>
          </w:rPr>
          <w:t>https://www.youtube.com/watch?v=sQgd6MccwZc</w:t>
        </w:r>
      </w:hyperlink>
    </w:p>
    <w:p>
      <w:pPr>
        <w:spacing w:before="0" w:after="0"/>
      </w:pPr>
      <w:r>
        <w:t xml:space="preserve">5. Estelle - American Boy </w:t>
      </w:r>
      <w:hyperlink r:id="rId13">
        <w:r>
          <w:rPr>
            <w:color w:val="0563C1"/>
            <w:u w:val="single"/>
          </w:rPr>
          <w:t>https://www.youtube.com/watch?v=Ic5vxw3eijY</w:t>
        </w:r>
      </w:hyperlink>
    </w:p>
    <w:p>
      <w:pPr>
        <w:spacing w:before="0" w:after="0"/>
      </w:pPr>
      <w:r>
        <w:t xml:space="preserve">6. JAY-Z ft. Alicia Keys - Empire State Of Mind </w:t>
      </w:r>
      <w:hyperlink r:id="rId14">
        <w:r>
          <w:rPr>
            <w:color w:val="0563C1"/>
            <w:u w:val="single"/>
          </w:rPr>
          <w:t>https://www.youtube.com/watch?v=vk6014HuxcE</w:t>
        </w:r>
      </w:hyperlink>
    </w:p>
    <w:p>
      <w:pPr>
        <w:spacing w:before="0" w:after="0"/>
      </w:pPr>
      <w:r>
        <w:t xml:space="preserve">7. Mary J. Blige - Family Affair </w:t>
      </w:r>
      <w:hyperlink r:id="rId15">
        <w:r>
          <w:rPr>
            <w:color w:val="0563C1"/>
            <w:u w:val="single"/>
          </w:rPr>
          <w:t>https://www.youtube.com/watch?v=znlFu_lemsU</w:t>
        </w:r>
      </w:hyperlink>
    </w:p>
    <w:p>
      <w:pPr>
        <w:spacing w:before="0" w:after="0"/>
      </w:pPr>
      <w:r>
        <w:t xml:space="preserve">8. Rihanna - Diamonds </w:t>
      </w:r>
      <w:hyperlink r:id="rId16">
        <w:r>
          <w:rPr>
            <w:color w:val="0563C1"/>
            <w:u w:val="single"/>
          </w:rPr>
          <w:t>https://www.youtube.com/watch?v=0-p5EbAsxUM</w:t>
        </w:r>
      </w:hyperlink>
    </w:p>
    <w:p>
      <w:pPr>
        <w:spacing w:before="0" w:after="0"/>
      </w:pPr>
      <w:r>
        <w:t xml:space="preserve">9. Rihanna - Don't Stop The Music </w:t>
      </w:r>
      <w:hyperlink r:id="rId17">
        <w:r>
          <w:rPr>
            <w:color w:val="0563C1"/>
            <w:u w:val="single"/>
          </w:rPr>
          <w:t>https://www.youtube.com/watch?v=yd8jh9QYfEs</w:t>
        </w:r>
      </w:hyperlink>
    </w:p>
    <w:p>
      <w:pPr>
        <w:spacing w:before="0" w:after="0"/>
      </w:pPr>
      <w:r>
        <w:t xml:space="preserve">10. Rihanna - Umbrella </w:t>
      </w:r>
      <w:hyperlink r:id="rId18">
        <w:r>
          <w:rPr>
            <w:color w:val="0563C1"/>
            <w:u w:val="single"/>
          </w:rPr>
          <w:t>https://www.youtube.com/watch?v=CvBfHwUxHIk</w:t>
        </w:r>
      </w:hyperlink>
    </w:p>
    <w:p>
      <w:pPr>
        <w:spacing w:before="0" w:after="0"/>
      </w:pPr>
      <w:r>
        <w:t xml:space="preserve">11. The Pussycat Dolls - Buttons </w:t>
      </w:r>
      <w:hyperlink r:id="rId19">
        <w:r>
          <w:rPr>
            <w:color w:val="0563C1"/>
            <w:u w:val="single"/>
          </w:rPr>
          <w:t>https://www.youtube.com/watch?v=VCLxJd1d84s</w:t>
        </w:r>
      </w:hyperlink>
    </w:p>
    <w:p>
      <w:pPr>
        <w:spacing w:before="0" w:after="0"/>
      </w:pPr>
      <w:r>
        <w:t xml:space="preserve">12. The Pussycat Dolls - Don't Cha </w:t>
      </w:r>
      <w:hyperlink r:id="rId20">
        <w:r>
          <w:rPr>
            <w:color w:val="0563C1"/>
            <w:u w:val="single"/>
          </w:rPr>
          <w:t>https://www.youtube.com/watch?v=YNSxNsr4wmA</w:t>
        </w:r>
      </w:hyperlink>
    </w:p>
    <w:p>
      <w:pPr>
        <w:spacing w:before="0" w:after="0"/>
      </w:pPr>
    </w:p>
    <w:p>
      <w:pPr>
        <w:spacing w:before="0" w:after="0"/>
      </w:pPr>
      <w:r>
        <w:rPr>
          <w:b/>
        </w:rPr>
        <w:t>🌍 UŽSIENIO KŪRINIAI</w:t>
      </w:r>
    </w:p>
    <w:p>
      <w:pPr>
        <w:spacing w:before="0" w:after="0"/>
      </w:pPr>
    </w:p>
    <w:p>
      <w:pPr>
        <w:spacing w:before="0" w:after="0"/>
      </w:pPr>
      <w:r>
        <w:t xml:space="preserve">13. ABBA - Gimme Gimme Gimme </w:t>
      </w:r>
      <w:hyperlink r:id="rId21">
        <w:r>
          <w:rPr>
            <w:color w:val="0563C1"/>
            <w:u w:val="single"/>
          </w:rPr>
          <w:t>https://www.youtube.com/watch?v=XEjLoHdbVeE</w:t>
        </w:r>
      </w:hyperlink>
    </w:p>
    <w:p>
      <w:pPr>
        <w:spacing w:before="0" w:after="0"/>
      </w:pPr>
      <w:r>
        <w:t xml:space="preserve">14. Agnes - Release Me </w:t>
      </w:r>
      <w:hyperlink r:id="rId22">
        <w:r>
          <w:rPr>
            <w:color w:val="0563C1"/>
            <w:u w:val="single"/>
          </w:rPr>
          <w:t>https://www.youtube.com/watch?v=keYXzDh5JEQ</w:t>
        </w:r>
      </w:hyperlink>
    </w:p>
    <w:p>
      <w:pPr>
        <w:spacing w:before="0" w:after="0"/>
      </w:pPr>
      <w:r>
        <w:t xml:space="preserve">15. Alma - Chasing Highs </w:t>
      </w:r>
      <w:hyperlink r:id="rId23">
        <w:r>
          <w:rPr>
            <w:color w:val="0563C1"/>
            <w:u w:val="single"/>
          </w:rPr>
          <w:t>https://www.youtube.com/watch?v=w6DukrYK5wQ</w:t>
        </w:r>
      </w:hyperlink>
    </w:p>
    <w:p>
      <w:pPr>
        <w:spacing w:before="0" w:after="0"/>
      </w:pPr>
      <w:r>
        <w:t xml:space="preserve">16. Calvin Harris, Disciples - How Deep Is Your Love </w:t>
      </w:r>
      <w:hyperlink r:id="rId24">
        <w:r>
          <w:rPr>
            <w:color w:val="0563C1"/>
            <w:u w:val="single"/>
          </w:rPr>
          <w:t>https://www.youtube.com/watch?v=EgqUJOudrcM</w:t>
        </w:r>
      </w:hyperlink>
    </w:p>
    <w:p>
      <w:pPr>
        <w:spacing w:before="0" w:after="0"/>
      </w:pPr>
      <w:r>
        <w:t xml:space="preserve">17. Corona - Rhythm Of The Night </w:t>
      </w:r>
      <w:hyperlink r:id="rId25">
        <w:r>
          <w:rPr>
            <w:color w:val="0563C1"/>
            <w:u w:val="single"/>
          </w:rPr>
          <w:t>https://www.youtube.com/watch?v=OnT58cIJSpw</w:t>
        </w:r>
      </w:hyperlink>
    </w:p>
    <w:p>
      <w:pPr>
        <w:spacing w:before="0" w:after="0"/>
      </w:pPr>
      <w:r>
        <w:t xml:space="preserve">18. David Guetta, Whitney Houston - How Will I Know </w:t>
      </w:r>
      <w:hyperlink r:id="rId26">
        <w:r>
          <w:rPr>
            <w:color w:val="0563C1"/>
            <w:u w:val="single"/>
          </w:rPr>
          <w:t>https://www.youtube.com/watch?v=J5J2RiF8hwU</w:t>
        </w:r>
      </w:hyperlink>
    </w:p>
    <w:p>
      <w:pPr>
        <w:spacing w:before="0" w:after="0"/>
      </w:pPr>
      <w:r>
        <w:t xml:space="preserve">19. Diplo - On My Mind </w:t>
      </w:r>
      <w:hyperlink r:id="rId27">
        <w:r>
          <w:rPr>
            <w:color w:val="0563C1"/>
            <w:u w:val="single"/>
          </w:rPr>
          <w:t>https://www.youtube.com/watch?v=018o0enjGOs</w:t>
        </w:r>
      </w:hyperlink>
    </w:p>
    <w:p>
      <w:pPr>
        <w:spacing w:before="0" w:after="0"/>
      </w:pPr>
      <w:r>
        <w:t xml:space="preserve">20. Dua Lipa - Be the One </w:t>
      </w:r>
      <w:hyperlink r:id="rId28">
        <w:r>
          <w:rPr>
            <w:color w:val="0563C1"/>
            <w:u w:val="single"/>
          </w:rPr>
          <w:t>https://www.youtube.com/watch?v=-rey3m8SWQI</w:t>
        </w:r>
      </w:hyperlink>
    </w:p>
    <w:p>
      <w:pPr>
        <w:spacing w:before="0" w:after="0"/>
      </w:pPr>
      <w:r>
        <w:t xml:space="preserve">21. Dua Lipa - Cold Heart (ft. Elton John) </w:t>
      </w:r>
      <w:hyperlink r:id="rId29">
        <w:r>
          <w:rPr>
            <w:color w:val="0563C1"/>
            <w:u w:val="single"/>
          </w:rPr>
          <w:t>https://www.youtube.com/watch?v=qod03PVTLqk</w:t>
        </w:r>
      </w:hyperlink>
    </w:p>
    <w:p>
      <w:pPr>
        <w:spacing w:before="0" w:after="0"/>
      </w:pPr>
      <w:r>
        <w:t xml:space="preserve">22. Dua Lipa - Don't Start Now </w:t>
      </w:r>
      <w:hyperlink r:id="rId30">
        <w:r>
          <w:rPr>
            <w:color w:val="0563C1"/>
            <w:u w:val="single"/>
          </w:rPr>
          <w:t>https://www.youtube.com/watch?v=oygrmJFKYZY</w:t>
        </w:r>
      </w:hyperlink>
    </w:p>
    <w:p>
      <w:pPr>
        <w:spacing w:before="0" w:after="0"/>
      </w:pPr>
      <w:r>
        <w:t xml:space="preserve">23. Dua Lipa - Hallucinate </w:t>
      </w:r>
      <w:hyperlink r:id="rId31">
        <w:r>
          <w:rPr>
            <w:color w:val="0563C1"/>
            <w:u w:val="single"/>
          </w:rPr>
          <w:t>https://www.youtube.com/watch?v=qcZ7e9EOQTY</w:t>
        </w:r>
      </w:hyperlink>
    </w:p>
    <w:p>
      <w:pPr>
        <w:spacing w:before="0" w:after="0"/>
      </w:pPr>
      <w:r>
        <w:t xml:space="preserve">24. Dua Lipa - IDGAF </w:t>
      </w:r>
      <w:hyperlink r:id="rId32">
        <w:r>
          <w:rPr>
            <w:color w:val="0563C1"/>
            <w:u w:val="single"/>
          </w:rPr>
          <w:t>https://www.youtube.com/watch?v=Mgfe5tIwOj0</w:t>
        </w:r>
      </w:hyperlink>
    </w:p>
    <w:p>
      <w:pPr>
        <w:spacing w:before="0" w:after="0"/>
      </w:pPr>
      <w:r>
        <w:t xml:space="preserve">25. Dua Lipa - New Rules </w:t>
      </w:r>
      <w:hyperlink r:id="rId33">
        <w:r>
          <w:rPr>
            <w:color w:val="0563C1"/>
            <w:u w:val="single"/>
          </w:rPr>
          <w:t>https://www.youtube.com/watch?v=k2qgadSvNyU</w:t>
        </w:r>
      </w:hyperlink>
    </w:p>
    <w:p>
      <w:pPr>
        <w:spacing w:before="0" w:after="0"/>
      </w:pPr>
      <w:r>
        <w:t xml:space="preserve">26. Dua Lipa - One Kiss </w:t>
      </w:r>
      <w:hyperlink r:id="rId34">
        <w:r>
          <w:rPr>
            <w:color w:val="0563C1"/>
            <w:u w:val="single"/>
          </w:rPr>
          <w:t>https://www.youtube.com/watch?v=DkeiKbqa02g</w:t>
        </w:r>
      </w:hyperlink>
    </w:p>
    <w:p>
      <w:pPr>
        <w:spacing w:before="0" w:after="0"/>
      </w:pPr>
      <w:r>
        <w:t xml:space="preserve">27. Dua Lipa - Pretty Please </w:t>
      </w:r>
      <w:hyperlink r:id="rId35">
        <w:r>
          <w:rPr>
            <w:color w:val="0563C1"/>
            <w:u w:val="single"/>
          </w:rPr>
          <w:t>https://www.youtube.com/watch?v=ylzhMn6MlVc</w:t>
        </w:r>
      </w:hyperlink>
    </w:p>
    <w:p>
      <w:pPr>
        <w:spacing w:before="0" w:after="0"/>
      </w:pPr>
      <w:r>
        <w:t xml:space="preserve">28. Fragma - Toca's Miracle </w:t>
      </w:r>
      <w:hyperlink r:id="rId36">
        <w:r>
          <w:rPr>
            <w:color w:val="0563C1"/>
            <w:u w:val="single"/>
          </w:rPr>
          <w:t>https://www.youtube.com/watch?v=_E0pASLHTLs</w:t>
        </w:r>
      </w:hyperlink>
    </w:p>
    <w:p>
      <w:pPr>
        <w:spacing w:before="0" w:after="0"/>
      </w:pPr>
      <w:r>
        <w:t xml:space="preserve">29. GALA - Freed From Desire </w:t>
      </w:r>
      <w:hyperlink r:id="rId37">
        <w:r>
          <w:rPr>
            <w:color w:val="0563C1"/>
            <w:u w:val="single"/>
          </w:rPr>
          <w:t>https://www.youtube.com/watch?v=p3l7fgvrEKM</w:t>
        </w:r>
      </w:hyperlink>
    </w:p>
    <w:p>
      <w:pPr>
        <w:spacing w:before="0" w:after="0"/>
      </w:pPr>
      <w:r>
        <w:t xml:space="preserve">30. Haddaway - What Is Love </w:t>
      </w:r>
      <w:hyperlink r:id="rId38">
        <w:r>
          <w:rPr>
            <w:color w:val="0563C1"/>
            <w:u w:val="single"/>
          </w:rPr>
          <w:t>https://www.youtube.com/watch?v=OFNrN_6Ta5I</w:t>
        </w:r>
      </w:hyperlink>
    </w:p>
    <w:p>
      <w:pPr>
        <w:spacing w:before="0" w:after="0"/>
      </w:pPr>
      <w:r>
        <w:t xml:space="preserve">31. Hermes House Band - I Will Survive </w:t>
      </w:r>
      <w:hyperlink r:id="rId39">
        <w:r>
          <w:rPr>
            <w:color w:val="0563C1"/>
            <w:u w:val="single"/>
          </w:rPr>
          <w:t>https://www.youtube.com/watch?v=ldDYdmwL5zU</w:t>
        </w:r>
      </w:hyperlink>
    </w:p>
    <w:p>
      <w:pPr>
        <w:spacing w:before="0" w:after="0"/>
      </w:pPr>
      <w:r>
        <w:t xml:space="preserve">32. Jazzy - Giving Me </w:t>
      </w:r>
      <w:hyperlink r:id="rId40">
        <w:r>
          <w:rPr>
            <w:color w:val="0563C1"/>
            <w:u w:val="single"/>
          </w:rPr>
          <w:t>https://www.youtube.com/watch?v=tb5MYhF2nwE</w:t>
        </w:r>
      </w:hyperlink>
    </w:p>
    <w:p>
      <w:pPr>
        <w:spacing w:before="0" w:after="0"/>
      </w:pPr>
      <w:r>
        <w:t xml:space="preserve">33. Kygo, Donna Summer - Hot Stuff </w:t>
      </w:r>
      <w:hyperlink r:id="rId41">
        <w:r>
          <w:rPr>
            <w:color w:val="0563C1"/>
            <w:u w:val="single"/>
          </w:rPr>
          <w:t>https://www.youtube.com/watch?v=yg6Y_1_DJyI</w:t>
        </w:r>
      </w:hyperlink>
    </w:p>
    <w:p>
      <w:pPr>
        <w:spacing w:before="0" w:after="0"/>
      </w:pPr>
      <w:r>
        <w:t xml:space="preserve">34. Kings Of Leon - Sex On Fire </w:t>
      </w:r>
      <w:hyperlink r:id="rId42">
        <w:r>
          <w:rPr>
            <w:color w:val="0563C1"/>
            <w:u w:val="single"/>
          </w:rPr>
          <w:t>https://www.youtube.com/watch?v=RF0HhrwIwp0</w:t>
        </w:r>
      </w:hyperlink>
    </w:p>
    <w:p>
      <w:pPr>
        <w:spacing w:before="0" w:after="0"/>
      </w:pPr>
      <w:r>
        <w:t xml:space="preserve">35. Lykke Li - I Follow Rivers </w:t>
      </w:r>
      <w:hyperlink r:id="rId43">
        <w:r>
          <w:rPr>
            <w:color w:val="0563C1"/>
            <w:u w:val="single"/>
          </w:rPr>
          <w:t>https://www.youtube.com/watch?v=9dzub7uXWl4</w:t>
        </w:r>
      </w:hyperlink>
    </w:p>
    <w:p>
      <w:pPr>
        <w:spacing w:before="0" w:after="0"/>
      </w:pPr>
      <w:r>
        <w:t xml:space="preserve">36. Måneskin - Beggin' </w:t>
      </w:r>
      <w:hyperlink r:id="rId44">
        <w:r>
          <w:rPr>
            <w:color w:val="0563C1"/>
            <w:u w:val="single"/>
          </w:rPr>
          <w:t>https://www.youtube.com/watch?v=Xg72z08aTXY</w:t>
        </w:r>
      </w:hyperlink>
    </w:p>
    <w:p>
      <w:pPr>
        <w:spacing w:before="0" w:after="0"/>
      </w:pPr>
      <w:r>
        <w:t xml:space="preserve">37. Purple Disco Machine - Hypnotized </w:t>
      </w:r>
      <w:hyperlink r:id="rId45">
        <w:r>
          <w:rPr>
            <w:color w:val="0563C1"/>
            <w:u w:val="single"/>
          </w:rPr>
          <w:t>https://www.youtube.com/watch?v=UbYQErtM9Zk</w:t>
        </w:r>
      </w:hyperlink>
    </w:p>
    <w:p>
      <w:pPr>
        <w:spacing w:before="0" w:after="0"/>
      </w:pPr>
      <w:r>
        <w:t xml:space="preserve">38. Purple Disco Machine - In The Dark </w:t>
      </w:r>
      <w:hyperlink r:id="rId46">
        <w:r>
          <w:rPr>
            <w:color w:val="0563C1"/>
            <w:u w:val="single"/>
          </w:rPr>
          <w:t>https://www.youtube.com/watch?v=ZDrlmlzY7cE</w:t>
        </w:r>
      </w:hyperlink>
    </w:p>
    <w:p>
      <w:pPr>
        <w:spacing w:before="0" w:after="0"/>
      </w:pPr>
      <w:r>
        <w:t xml:space="preserve">39. Raye, David Guetta - BED </w:t>
      </w:r>
      <w:hyperlink r:id="rId47">
        <w:r>
          <w:rPr>
            <w:color w:val="0563C1"/>
            <w:u w:val="single"/>
          </w:rPr>
          <w:t>https://www.youtube.com/watch?v=mD2a9YzKV3w</w:t>
        </w:r>
      </w:hyperlink>
    </w:p>
    <w:p>
      <w:pPr>
        <w:spacing w:before="0" w:after="0"/>
      </w:pPr>
      <w:r>
        <w:t xml:space="preserve">40. Rudimental &amp; Ella Eyre - Waiting All Night </w:t>
      </w:r>
      <w:hyperlink r:id="rId48">
        <w:r>
          <w:rPr>
            <w:color w:val="0563C1"/>
            <w:u w:val="single"/>
          </w:rPr>
          <w:t>https://www.youtube.com/watch?v=0CGklDgkfpM</w:t>
        </w:r>
      </w:hyperlink>
    </w:p>
    <w:p>
      <w:pPr>
        <w:spacing w:before="0" w:after="0"/>
      </w:pPr>
      <w:r>
        <w:t xml:space="preserve">41. Sam Smith - Promises </w:t>
      </w:r>
      <w:hyperlink r:id="rId49">
        <w:r>
          <w:rPr>
            <w:color w:val="0563C1"/>
            <w:u w:val="single"/>
          </w:rPr>
          <w:t>https://www.youtube.com/watch?v=dTQMd2I3drE</w:t>
        </w:r>
      </w:hyperlink>
    </w:p>
    <w:p>
      <w:pPr>
        <w:spacing w:before="0" w:after="0"/>
      </w:pPr>
      <w:r>
        <w:t xml:space="preserve">42. Sia, David Guetta - Titanium </w:t>
      </w:r>
      <w:hyperlink r:id="rId50">
        <w:r>
          <w:rPr>
            <w:color w:val="0563C1"/>
            <w:u w:val="single"/>
          </w:rPr>
          <w:t>https://www.youtube.com/watch?v=KxnpFKZowcs</w:t>
        </w:r>
      </w:hyperlink>
    </w:p>
    <w:p>
      <w:pPr>
        <w:spacing w:before="0" w:after="0"/>
      </w:pPr>
      <w:r>
        <w:t xml:space="preserve">43. Sigala - Came Here for Love </w:t>
      </w:r>
      <w:hyperlink r:id="rId51">
        <w:r>
          <w:rPr>
            <w:color w:val="0563C1"/>
            <w:u w:val="single"/>
          </w:rPr>
          <w:t>https://www.youtube.com/watch?v=Uq8fE3kKIBk</w:t>
        </w:r>
      </w:hyperlink>
    </w:p>
    <w:p>
      <w:pPr>
        <w:spacing w:before="0" w:after="0"/>
      </w:pPr>
      <w:r>
        <w:t xml:space="preserve">44. Whitney Houston - I Wanna Dance With Somebody </w:t>
      </w:r>
      <w:hyperlink r:id="rId52">
        <w:r>
          <w:rPr>
            <w:color w:val="0563C1"/>
            <w:u w:val="single"/>
          </w:rPr>
          <w:t>https://www.youtube.com/watch?v=LX366rnYTB4</w:t>
        </w:r>
      </w:hyperlink>
    </w:p>
    <w:p>
      <w:pPr>
        <w:spacing w:before="0" w:after="0"/>
      </w:pPr>
    </w:p>
    <w:p>
      <w:pPr>
        <w:spacing w:before="0" w:after="0"/>
      </w:pPr>
      <w:r>
        <w:rPr>
          <w:b/>
        </w:rPr>
        <w:t>🇱🇹 LIETUVIŠKI KŪRINIAI</w:t>
      </w:r>
    </w:p>
    <w:p>
      <w:pPr>
        <w:spacing w:before="0" w:after="0"/>
      </w:pPr>
    </w:p>
    <w:p>
      <w:pPr>
        <w:spacing w:before="0" w:after="0"/>
      </w:pPr>
      <w:r>
        <w:t xml:space="preserve">45. Hiperbolė - Vandens Ženklai (Late Pal Remix) </w:t>
      </w:r>
      <w:hyperlink r:id="rId53">
        <w:r>
          <w:rPr>
            <w:color w:val="0563C1"/>
            <w:u w:val="single"/>
          </w:rPr>
          <w:t>https://www.youtube.com/watch?v=lk2r_LsIVo4</w:t>
        </w:r>
      </w:hyperlink>
    </w:p>
    <w:p>
      <w:pPr>
        <w:spacing w:before="0" w:after="0"/>
      </w:pPr>
      <w:r>
        <w:t xml:space="preserve">46. Hiperbolė - Vasara </w:t>
      </w:r>
      <w:hyperlink r:id="rId54">
        <w:r>
          <w:rPr>
            <w:color w:val="0563C1"/>
            <w:u w:val="single"/>
          </w:rPr>
          <w:t>https://www.youtube.com/watch?v=oc_AHRHfhN0</w:t>
        </w:r>
      </w:hyperlink>
    </w:p>
    <w:p>
      <w:pPr>
        <w:spacing w:before="0" w:after="0"/>
      </w:pPr>
      <w:r>
        <w:t xml:space="preserve">47. Jessica Shy - Apkabink </w:t>
      </w:r>
      <w:hyperlink r:id="rId55">
        <w:r>
          <w:rPr>
            <w:color w:val="0563C1"/>
            <w:u w:val="single"/>
          </w:rPr>
          <w:t>https://www.youtube.com/watch?v=bklB0Q13iNI</w:t>
        </w:r>
      </w:hyperlink>
    </w:p>
    <w:p>
      <w:pPr>
        <w:spacing w:before="0" w:after="0"/>
      </w:pPr>
      <w:r>
        <w:t xml:space="preserve">48. Jessica Shy - Tyliai Pakuždėk </w:t>
      </w:r>
      <w:hyperlink r:id="rId56">
        <w:r>
          <w:rPr>
            <w:color w:val="0563C1"/>
            <w:u w:val="single"/>
          </w:rPr>
          <w:t>https://www.youtube.com/watch?v=HSSKqiydHpo</w:t>
        </w:r>
      </w:hyperlink>
    </w:p>
    <w:p>
      <w:pPr>
        <w:spacing w:before="0" w:after="0"/>
      </w:pPr>
      <w:r>
        <w:t xml:space="preserve">49. Justinas Jarutis - Rugpjūtis </w:t>
      </w:r>
      <w:hyperlink r:id="rId57">
        <w:r>
          <w:rPr>
            <w:color w:val="0563C1"/>
            <w:u w:val="single"/>
          </w:rPr>
          <w:t>https://www.youtube.com/watch?v=TDF8C0yUMd0</w:t>
        </w:r>
      </w:hyperlink>
    </w:p>
    <w:p>
      <w:pPr>
        <w:spacing w:before="0" w:after="0"/>
      </w:pPr>
      <w:r>
        <w:t xml:space="preserve">50. Ledi Ais - Jis </w:t>
      </w:r>
      <w:hyperlink r:id="rId58">
        <w:r>
          <w:rPr>
            <w:color w:val="0563C1"/>
            <w:u w:val="single"/>
          </w:rPr>
          <w:t>https://www.youtube.com/watch?v=jfigsXDUvhk</w:t>
        </w:r>
      </w:hyperlink>
    </w:p>
    <w:p>
      <w:pPr>
        <w:spacing w:before="0" w:after="0"/>
      </w:pPr>
      <w:r>
        <w:t xml:space="preserve">51. Vaidas Baumila - Myliu </w:t>
      </w:r>
      <w:hyperlink r:id="rId59">
        <w:r>
          <w:rPr>
            <w:color w:val="0563C1"/>
            <w:u w:val="single"/>
          </w:rPr>
          <w:t>https://www.youtube.com/watch?v=QRHZdQGuq-Y</w:t>
        </w:r>
      </w:hyperlink>
    </w:p>
    <w:p>
      <w:pPr>
        <w:spacing w:before="0" w:after="0"/>
      </w:pPr>
      <w:r>
        <w:t xml:space="preserve">52. Vaidas ir Moniqué - Dviese </w:t>
      </w:r>
      <w:hyperlink r:id="rId60">
        <w:r>
          <w:rPr>
            <w:color w:val="0563C1"/>
            <w:u w:val="single"/>
          </w:rPr>
          <w:t>https://www.youtube.com/watch?v=6cTUdTfor0M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p4KYRuo1C-o" TargetMode="External"/><Relationship Id="rId10" Type="http://schemas.openxmlformats.org/officeDocument/2006/relationships/hyperlink" Target="https://www.youtube.com/watch?v=ViwtNLUqkMY" TargetMode="External"/><Relationship Id="rId11" Type="http://schemas.openxmlformats.org/officeDocument/2006/relationships/hyperlink" Target="https://www.youtube.com/watch?v=Ob7vObnFUJc" TargetMode="External"/><Relationship Id="rId12" Type="http://schemas.openxmlformats.org/officeDocument/2006/relationships/hyperlink" Target="https://www.youtube.com/watch?v=sQgd6MccwZc" TargetMode="External"/><Relationship Id="rId13" Type="http://schemas.openxmlformats.org/officeDocument/2006/relationships/hyperlink" Target="https://www.youtube.com/watch?v=Ic5vxw3eijY" TargetMode="External"/><Relationship Id="rId14" Type="http://schemas.openxmlformats.org/officeDocument/2006/relationships/hyperlink" Target="https://www.youtube.com/watch?v=vk6014HuxcE" TargetMode="External"/><Relationship Id="rId15" Type="http://schemas.openxmlformats.org/officeDocument/2006/relationships/hyperlink" Target="https://www.youtube.com/watch?v=znlFu_lemsU" TargetMode="External"/><Relationship Id="rId16" Type="http://schemas.openxmlformats.org/officeDocument/2006/relationships/hyperlink" Target="https://www.youtube.com/watch?v=0-p5EbAsxUM" TargetMode="External"/><Relationship Id="rId17" Type="http://schemas.openxmlformats.org/officeDocument/2006/relationships/hyperlink" Target="https://www.youtube.com/watch?v=yd8jh9QYfEs" TargetMode="External"/><Relationship Id="rId18" Type="http://schemas.openxmlformats.org/officeDocument/2006/relationships/hyperlink" Target="https://www.youtube.com/watch?v=CvBfHwUxHIk" TargetMode="External"/><Relationship Id="rId19" Type="http://schemas.openxmlformats.org/officeDocument/2006/relationships/hyperlink" Target="https://www.youtube.com/watch?v=VCLxJd1d84s" TargetMode="External"/><Relationship Id="rId20" Type="http://schemas.openxmlformats.org/officeDocument/2006/relationships/hyperlink" Target="https://www.youtube.com/watch?v=YNSxNsr4wmA" TargetMode="External"/><Relationship Id="rId21" Type="http://schemas.openxmlformats.org/officeDocument/2006/relationships/hyperlink" Target="https://www.youtube.com/watch?v=XEjLoHdbVeE" TargetMode="External"/><Relationship Id="rId22" Type="http://schemas.openxmlformats.org/officeDocument/2006/relationships/hyperlink" Target="https://www.youtube.com/watch?v=keYXzDh5JEQ" TargetMode="External"/><Relationship Id="rId23" Type="http://schemas.openxmlformats.org/officeDocument/2006/relationships/hyperlink" Target="https://www.youtube.com/watch?v=w6DukrYK5wQ" TargetMode="External"/><Relationship Id="rId24" Type="http://schemas.openxmlformats.org/officeDocument/2006/relationships/hyperlink" Target="https://www.youtube.com/watch?v=EgqUJOudrcM" TargetMode="External"/><Relationship Id="rId25" Type="http://schemas.openxmlformats.org/officeDocument/2006/relationships/hyperlink" Target="https://www.youtube.com/watch?v=OnT58cIJSpw" TargetMode="External"/><Relationship Id="rId26" Type="http://schemas.openxmlformats.org/officeDocument/2006/relationships/hyperlink" Target="https://www.youtube.com/watch?v=J5J2RiF8hwU" TargetMode="External"/><Relationship Id="rId27" Type="http://schemas.openxmlformats.org/officeDocument/2006/relationships/hyperlink" Target="https://www.youtube.com/watch?v=018o0enjGOs" TargetMode="External"/><Relationship Id="rId28" Type="http://schemas.openxmlformats.org/officeDocument/2006/relationships/hyperlink" Target="https://www.youtube.com/watch?v=-rey3m8SWQI" TargetMode="External"/><Relationship Id="rId29" Type="http://schemas.openxmlformats.org/officeDocument/2006/relationships/hyperlink" Target="https://www.youtube.com/watch?v=qod03PVTLqk" TargetMode="External"/><Relationship Id="rId30" Type="http://schemas.openxmlformats.org/officeDocument/2006/relationships/hyperlink" Target="https://www.youtube.com/watch?v=oygrmJFKYZY" TargetMode="External"/><Relationship Id="rId31" Type="http://schemas.openxmlformats.org/officeDocument/2006/relationships/hyperlink" Target="https://www.youtube.com/watch?v=qcZ7e9EOQTY" TargetMode="External"/><Relationship Id="rId32" Type="http://schemas.openxmlformats.org/officeDocument/2006/relationships/hyperlink" Target="https://www.youtube.com/watch?v=Mgfe5tIwOj0" TargetMode="External"/><Relationship Id="rId33" Type="http://schemas.openxmlformats.org/officeDocument/2006/relationships/hyperlink" Target="https://www.youtube.com/watch?v=k2qgadSvNyU" TargetMode="External"/><Relationship Id="rId34" Type="http://schemas.openxmlformats.org/officeDocument/2006/relationships/hyperlink" Target="https://www.youtube.com/watch?v=DkeiKbqa02g" TargetMode="External"/><Relationship Id="rId35" Type="http://schemas.openxmlformats.org/officeDocument/2006/relationships/hyperlink" Target="https://www.youtube.com/watch?v=ylzhMn6MlVc" TargetMode="External"/><Relationship Id="rId36" Type="http://schemas.openxmlformats.org/officeDocument/2006/relationships/hyperlink" Target="https://www.youtube.com/watch?v=_E0pASLHTLs" TargetMode="External"/><Relationship Id="rId37" Type="http://schemas.openxmlformats.org/officeDocument/2006/relationships/hyperlink" Target="https://www.youtube.com/watch?v=p3l7fgvrEKM" TargetMode="External"/><Relationship Id="rId38" Type="http://schemas.openxmlformats.org/officeDocument/2006/relationships/hyperlink" Target="https://www.youtube.com/watch?v=OFNrN_6Ta5I" TargetMode="External"/><Relationship Id="rId39" Type="http://schemas.openxmlformats.org/officeDocument/2006/relationships/hyperlink" Target="https://www.youtube.com/watch?v=ldDYdmwL5zU" TargetMode="External"/><Relationship Id="rId40" Type="http://schemas.openxmlformats.org/officeDocument/2006/relationships/hyperlink" Target="https://www.youtube.com/watch?v=tb5MYhF2nwE" TargetMode="External"/><Relationship Id="rId41" Type="http://schemas.openxmlformats.org/officeDocument/2006/relationships/hyperlink" Target="https://www.youtube.com/watch?v=yg6Y_1_DJyI" TargetMode="External"/><Relationship Id="rId42" Type="http://schemas.openxmlformats.org/officeDocument/2006/relationships/hyperlink" Target="https://www.youtube.com/watch?v=RF0HhrwIwp0" TargetMode="External"/><Relationship Id="rId43" Type="http://schemas.openxmlformats.org/officeDocument/2006/relationships/hyperlink" Target="https://www.youtube.com/watch?v=9dzub7uXWl4" TargetMode="External"/><Relationship Id="rId44" Type="http://schemas.openxmlformats.org/officeDocument/2006/relationships/hyperlink" Target="https://www.youtube.com/watch?v=Xg72z08aTXY" TargetMode="External"/><Relationship Id="rId45" Type="http://schemas.openxmlformats.org/officeDocument/2006/relationships/hyperlink" Target="https://www.youtube.com/watch?v=UbYQErtM9Zk" TargetMode="External"/><Relationship Id="rId46" Type="http://schemas.openxmlformats.org/officeDocument/2006/relationships/hyperlink" Target="https://www.youtube.com/watch?v=ZDrlmlzY7cE" TargetMode="External"/><Relationship Id="rId47" Type="http://schemas.openxmlformats.org/officeDocument/2006/relationships/hyperlink" Target="https://www.youtube.com/watch?v=mD2a9YzKV3w" TargetMode="External"/><Relationship Id="rId48" Type="http://schemas.openxmlformats.org/officeDocument/2006/relationships/hyperlink" Target="https://www.youtube.com/watch?v=0CGklDgkfpM" TargetMode="External"/><Relationship Id="rId49" Type="http://schemas.openxmlformats.org/officeDocument/2006/relationships/hyperlink" Target="https://www.youtube.com/watch?v=dTQMd2I3drE" TargetMode="External"/><Relationship Id="rId50" Type="http://schemas.openxmlformats.org/officeDocument/2006/relationships/hyperlink" Target="https://www.youtube.com/watch?v=KxnpFKZowcs" TargetMode="External"/><Relationship Id="rId51" Type="http://schemas.openxmlformats.org/officeDocument/2006/relationships/hyperlink" Target="https://www.youtube.com/watch?v=Uq8fE3kKIBk" TargetMode="External"/><Relationship Id="rId52" Type="http://schemas.openxmlformats.org/officeDocument/2006/relationships/hyperlink" Target="https://www.youtube.com/watch?v=LX366rnYTB4" TargetMode="External"/><Relationship Id="rId53" Type="http://schemas.openxmlformats.org/officeDocument/2006/relationships/hyperlink" Target="https://www.youtube.com/watch?v=lk2r_LsIVo4" TargetMode="External"/><Relationship Id="rId54" Type="http://schemas.openxmlformats.org/officeDocument/2006/relationships/hyperlink" Target="https://www.youtube.com/watch?v=oc_AHRHfhN0" TargetMode="External"/><Relationship Id="rId55" Type="http://schemas.openxmlformats.org/officeDocument/2006/relationships/hyperlink" Target="https://www.youtube.com/watch?v=bklB0Q13iNI" TargetMode="External"/><Relationship Id="rId56" Type="http://schemas.openxmlformats.org/officeDocument/2006/relationships/hyperlink" Target="https://www.youtube.com/watch?v=HSSKqiydHpo" TargetMode="External"/><Relationship Id="rId57" Type="http://schemas.openxmlformats.org/officeDocument/2006/relationships/hyperlink" Target="https://www.youtube.com/watch?v=TDF8C0yUMd0" TargetMode="External"/><Relationship Id="rId58" Type="http://schemas.openxmlformats.org/officeDocument/2006/relationships/hyperlink" Target="https://www.youtube.com/watch?v=jfigsXDUvhk" TargetMode="External"/><Relationship Id="rId59" Type="http://schemas.openxmlformats.org/officeDocument/2006/relationships/hyperlink" Target="https://www.youtube.com/watch?v=QRHZdQGuq-Y" TargetMode="External"/><Relationship Id="rId60" Type="http://schemas.openxmlformats.org/officeDocument/2006/relationships/hyperlink" Target="https://www.youtube.com/watch?v=6cTUdTfor0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