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- LATIN FIESTA su Egle Jakštyte programa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💃 LATIN FIESTA KŪRINIAI</w:t>
      </w:r>
    </w:p>
    <w:p>
      <w:pPr>
        <w:spacing w:before="0" w:after="0"/>
      </w:pPr>
    </w:p>
    <w:p>
      <w:pPr>
        <w:spacing w:before="0" w:after="0"/>
      </w:pPr>
      <w:r>
        <w:t xml:space="preserve">1. Don Omar ft. Lucenzo - Danza Kuduro </w:t>
      </w:r>
      <w:hyperlink r:id="rId9">
        <w:r>
          <w:rPr>
            <w:color w:val="0563C1"/>
            <w:u w:val="single"/>
          </w:rPr>
          <w:t>https://www.youtube.com/watch?v=7zp1TbLFPp8</w:t>
        </w:r>
      </w:hyperlink>
    </w:p>
    <w:p>
      <w:pPr>
        <w:spacing w:before="0" w:after="0"/>
      </w:pPr>
      <w:r>
        <w:t xml:space="preserve">2. Dua Lipa - Don't Start Now </w:t>
      </w:r>
      <w:hyperlink r:id="rId10">
        <w:r>
          <w:rPr>
            <w:color w:val="0563C1"/>
            <w:u w:val="single"/>
          </w:rPr>
          <w:t>https://www.youtube.com/watch?v=oygrmJFKYZY</w:t>
        </w:r>
      </w:hyperlink>
    </w:p>
    <w:p>
      <w:pPr>
        <w:spacing w:before="0" w:after="0"/>
      </w:pPr>
      <w:r>
        <w:t xml:space="preserve">3. Elvis Crespo - Suavemente </w:t>
      </w:r>
      <w:hyperlink r:id="rId11">
        <w:r>
          <w:rPr>
            <w:color w:val="0563C1"/>
            <w:u w:val="single"/>
          </w:rPr>
          <w:t>https://www.youtube.com/watch?v=WPiEbYSF9kE</w:t>
        </w:r>
      </w:hyperlink>
    </w:p>
    <w:p>
      <w:pPr>
        <w:spacing w:before="0" w:after="0"/>
      </w:pPr>
      <w:r>
        <w:t xml:space="preserve">4. Farruko - Pepas </w:t>
      </w:r>
      <w:hyperlink r:id="rId12">
        <w:r>
          <w:rPr>
            <w:color w:val="0563C1"/>
            <w:u w:val="single"/>
          </w:rPr>
          <w:t>https://www.youtube.com/watch?v=y8trd3gjJt0</w:t>
        </w:r>
      </w:hyperlink>
    </w:p>
    <w:p>
      <w:pPr>
        <w:spacing w:before="0" w:after="0"/>
      </w:pPr>
      <w:r>
        <w:t xml:space="preserve">5. GALA - Freed from Desire </w:t>
      </w:r>
      <w:hyperlink r:id="rId13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  <w:r>
        <w:t xml:space="preserve">6. Gloria Estefan - Conga </w:t>
      </w:r>
      <w:hyperlink r:id="rId14">
        <w:r>
          <w:rPr>
            <w:color w:val="0563C1"/>
            <w:u w:val="single"/>
          </w:rPr>
          <w:t>https://www.youtube.com/watch?v=54ItEmCnP80</w:t>
        </w:r>
      </w:hyperlink>
    </w:p>
    <w:p>
      <w:pPr>
        <w:spacing w:before="0" w:after="0"/>
      </w:pPr>
      <w:r>
        <w:t xml:space="preserve">7. Harry Styles - Watermelon Sugar </w:t>
      </w:r>
      <w:hyperlink r:id="rId15">
        <w:r>
          <w:rPr>
            <w:color w:val="0563C1"/>
            <w:u w:val="single"/>
          </w:rPr>
          <w:t>https://www.youtube.com/watch?v=E07s5ZYygMg</w:t>
        </w:r>
      </w:hyperlink>
    </w:p>
    <w:p>
      <w:pPr>
        <w:spacing w:before="0" w:after="0"/>
      </w:pPr>
      <w:r>
        <w:t xml:space="preserve">8. Jain - Makeba (Ian Asher Remix) </w:t>
      </w:r>
      <w:hyperlink r:id="rId16">
        <w:r>
          <w:rPr>
            <w:color w:val="0563C1"/>
            <w:u w:val="single"/>
          </w:rPr>
          <w:t>https://www.youtube.com/watch?v=VI9gIPBH_dM</w:t>
        </w:r>
      </w:hyperlink>
    </w:p>
    <w:p>
      <w:pPr>
        <w:spacing w:before="0" w:after="0"/>
      </w:pPr>
      <w:r>
        <w:t xml:space="preserve">9. Jennifer Lopez - Let's Get Loud </w:t>
      </w:r>
      <w:hyperlink r:id="rId17">
        <w:r>
          <w:rPr>
            <w:color w:val="0563C1"/>
            <w:u w:val="single"/>
          </w:rPr>
          <w:t>https://www.youtube.com/watch?v=Q91hydQRGyM</w:t>
        </w:r>
      </w:hyperlink>
    </w:p>
    <w:p>
      <w:pPr>
        <w:spacing w:before="0" w:after="0"/>
      </w:pPr>
      <w:r>
        <w:t xml:space="preserve">10. Los Del Rio - Macarena </w:t>
      </w:r>
      <w:hyperlink r:id="rId18">
        <w:r>
          <w:rPr>
            <w:color w:val="0563C1"/>
            <w:u w:val="single"/>
          </w:rPr>
          <w:t>https://www.youtube.com/watch?v=zWaymcVmJ-A</w:t>
        </w:r>
      </w:hyperlink>
    </w:p>
    <w:p>
      <w:pPr>
        <w:spacing w:before="0" w:after="0"/>
      </w:pPr>
      <w:r>
        <w:t xml:space="preserve">11. Luis Fonsi &amp; Demi Lovato - Échame La Culpa </w:t>
      </w:r>
      <w:hyperlink r:id="rId19">
        <w:r>
          <w:rPr>
            <w:color w:val="0563C1"/>
            <w:u w:val="single"/>
          </w:rPr>
          <w:t>https://www.youtube.com/watch?v=eaVNWPYZhJ4</w:t>
        </w:r>
      </w:hyperlink>
    </w:p>
    <w:p>
      <w:pPr>
        <w:spacing w:before="0" w:after="0"/>
      </w:pPr>
      <w:r>
        <w:t xml:space="preserve">12. Michel Teló - Ai Se Eu Te Pego </w:t>
      </w:r>
      <w:hyperlink r:id="rId20">
        <w:r>
          <w:rPr>
            <w:color w:val="0563C1"/>
            <w:u w:val="single"/>
          </w:rPr>
          <w:t>https://www.youtube.com/watch?v=hcm55lU9knw</w:t>
        </w:r>
      </w:hyperlink>
    </w:p>
    <w:p>
      <w:pPr>
        <w:spacing w:before="0" w:after="0"/>
      </w:pPr>
      <w:r>
        <w:t xml:space="preserve">13. Nicky Jam &amp; J Balvin - X (EQUIS) </w:t>
      </w:r>
      <w:hyperlink r:id="rId21">
        <w:r>
          <w:rPr>
            <w:color w:val="0563C1"/>
            <w:u w:val="single"/>
          </w:rPr>
          <w:t>https://www.youtube.com/watch?v=_I_D_8Z4sJE</w:t>
        </w:r>
      </w:hyperlink>
    </w:p>
    <w:p>
      <w:pPr>
        <w:spacing w:before="0" w:after="0"/>
      </w:pPr>
      <w:r>
        <w:t xml:space="preserve">14. Paradisio - Bailando </w:t>
      </w:r>
      <w:hyperlink r:id="rId22">
        <w:r>
          <w:rPr>
            <w:color w:val="0563C1"/>
            <w:u w:val="single"/>
          </w:rPr>
          <w:t>https://www.youtube.com/watch?v=xiWtqVtd1Oo</w:t>
        </w:r>
      </w:hyperlink>
    </w:p>
    <w:p>
      <w:pPr>
        <w:spacing w:before="0" w:after="0"/>
      </w:pPr>
      <w:r>
        <w:t xml:space="preserve">15. Rudimental ft. Ella Eyre - Waiting All Night </w:t>
      </w:r>
      <w:hyperlink r:id="rId23">
        <w:r>
          <w:rPr>
            <w:color w:val="0563C1"/>
            <w:u w:val="single"/>
          </w:rPr>
          <w:t>https://www.youtube.com/watch?v=M97vR2V4vTs</w:t>
        </w:r>
      </w:hyperlink>
    </w:p>
    <w:p>
      <w:pPr>
        <w:spacing w:before="0" w:after="0"/>
      </w:pPr>
      <w:r>
        <w:t xml:space="preserve">16. Salif Keita - Madan </w:t>
      </w:r>
      <w:hyperlink r:id="rId24">
        <w:r>
          <w:rPr>
            <w:color w:val="0563C1"/>
            <w:u w:val="single"/>
          </w:rPr>
          <w:t>https://www.youtube.com/watch?v=11cUEeqoZDc</w:t>
        </w:r>
      </w:hyperlink>
    </w:p>
    <w:p>
      <w:pPr>
        <w:spacing w:before="0" w:after="0"/>
      </w:pPr>
      <w:r>
        <w:t xml:space="preserve">17. Sérgio Mendes - Magalenha </w:t>
      </w:r>
      <w:hyperlink r:id="rId25">
        <w:r>
          <w:rPr>
            <w:color w:val="0563C1"/>
            <w:u w:val="single"/>
          </w:rPr>
          <w:t>https://www.youtube.com/watch?v=ijnujobdJ4c</w:t>
        </w:r>
      </w:hyperlink>
    </w:p>
    <w:p>
      <w:pPr>
        <w:spacing w:before="0" w:after="0"/>
      </w:pPr>
      <w:r>
        <w:t xml:space="preserve">18. Shakira - Waka Waka </w:t>
      </w:r>
      <w:hyperlink r:id="rId26">
        <w:r>
          <w:rPr>
            <w:color w:val="0563C1"/>
            <w:u w:val="single"/>
          </w:rPr>
          <w:t>https://www.youtube.com/watch?v=pRpeEdMmmQ0</w:t>
        </w:r>
      </w:hyperlink>
    </w:p>
    <w:p>
      <w:pPr>
        <w:spacing w:before="0" w:after="0"/>
      </w:pPr>
      <w:r>
        <w:t xml:space="preserve">19. Shakira &amp; Rihanna - Can't Remember to Forget You </w:t>
      </w:r>
      <w:hyperlink r:id="rId27">
        <w:r>
          <w:rPr>
            <w:color w:val="0563C1"/>
            <w:u w:val="single"/>
          </w:rPr>
          <w:t>https://www.youtube.com/watch?v=o3mP3mJDL2k</w:t>
        </w:r>
      </w:hyperlink>
    </w:p>
    <w:p>
      <w:pPr>
        <w:spacing w:before="0" w:after="0"/>
      </w:pPr>
      <w:r>
        <w:t xml:space="preserve">20. Zucchero - Baila Morena </w:t>
      </w:r>
      <w:hyperlink r:id="rId28">
        <w:r>
          <w:rPr>
            <w:color w:val="0563C1"/>
            <w:u w:val="single"/>
          </w:rPr>
          <w:t>https://www.youtube.com/watch?v=NhPcP2hoGXc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7zp1TbLFPp8" TargetMode="External"/><Relationship Id="rId10" Type="http://schemas.openxmlformats.org/officeDocument/2006/relationships/hyperlink" Target="https://www.youtube.com/watch?v=oygrmJFKYZY" TargetMode="External"/><Relationship Id="rId11" Type="http://schemas.openxmlformats.org/officeDocument/2006/relationships/hyperlink" Target="https://www.youtube.com/watch?v=WPiEbYSF9kE" TargetMode="External"/><Relationship Id="rId12" Type="http://schemas.openxmlformats.org/officeDocument/2006/relationships/hyperlink" Target="https://www.youtube.com/watch?v=y8trd3gjJt0" TargetMode="External"/><Relationship Id="rId13" Type="http://schemas.openxmlformats.org/officeDocument/2006/relationships/hyperlink" Target="https://www.youtube.com/watch?v=p3l7fgvrEKM" TargetMode="External"/><Relationship Id="rId14" Type="http://schemas.openxmlformats.org/officeDocument/2006/relationships/hyperlink" Target="https://www.youtube.com/watch?v=54ItEmCnP80" TargetMode="External"/><Relationship Id="rId15" Type="http://schemas.openxmlformats.org/officeDocument/2006/relationships/hyperlink" Target="https://www.youtube.com/watch?v=E07s5ZYygMg" TargetMode="External"/><Relationship Id="rId16" Type="http://schemas.openxmlformats.org/officeDocument/2006/relationships/hyperlink" Target="https://www.youtube.com/watch?v=VI9gIPBH_dM" TargetMode="External"/><Relationship Id="rId17" Type="http://schemas.openxmlformats.org/officeDocument/2006/relationships/hyperlink" Target="https://www.youtube.com/watch?v=Q91hydQRGyM" TargetMode="External"/><Relationship Id="rId18" Type="http://schemas.openxmlformats.org/officeDocument/2006/relationships/hyperlink" Target="https://www.youtube.com/watch?v=zWaymcVmJ-A" TargetMode="External"/><Relationship Id="rId19" Type="http://schemas.openxmlformats.org/officeDocument/2006/relationships/hyperlink" Target="https://www.youtube.com/watch?v=eaVNWPYZhJ4" TargetMode="External"/><Relationship Id="rId20" Type="http://schemas.openxmlformats.org/officeDocument/2006/relationships/hyperlink" Target="https://www.youtube.com/watch?v=hcm55lU9knw" TargetMode="External"/><Relationship Id="rId21" Type="http://schemas.openxmlformats.org/officeDocument/2006/relationships/hyperlink" Target="https://www.youtube.com/watch?v=_I_D_8Z4sJE" TargetMode="External"/><Relationship Id="rId22" Type="http://schemas.openxmlformats.org/officeDocument/2006/relationships/hyperlink" Target="https://www.youtube.com/watch?v=xiWtqVtd1Oo" TargetMode="External"/><Relationship Id="rId23" Type="http://schemas.openxmlformats.org/officeDocument/2006/relationships/hyperlink" Target="https://www.youtube.com/watch?v=M97vR2V4vTs" TargetMode="External"/><Relationship Id="rId24" Type="http://schemas.openxmlformats.org/officeDocument/2006/relationships/hyperlink" Target="https://www.youtube.com/watch?v=11cUEeqoZDc" TargetMode="External"/><Relationship Id="rId25" Type="http://schemas.openxmlformats.org/officeDocument/2006/relationships/hyperlink" Target="https://www.youtube.com/watch?v=ijnujobdJ4c" TargetMode="External"/><Relationship Id="rId26" Type="http://schemas.openxmlformats.org/officeDocument/2006/relationships/hyperlink" Target="https://www.youtube.com/watch?v=pRpeEdMmmQ0" TargetMode="External"/><Relationship Id="rId27" Type="http://schemas.openxmlformats.org/officeDocument/2006/relationships/hyperlink" Target="https://www.youtube.com/watch?v=o3mP3mJDL2k" TargetMode="External"/><Relationship Id="rId28" Type="http://schemas.openxmlformats.org/officeDocument/2006/relationships/hyperlink" Target="https://www.youtube.com/watch?v=NhPcP2hoG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