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b/>
        </w:rPr>
        <w:t>Midnight Gents ir Emilijos Katauskaitės atliekamų kūrinių sąrašas 2026</w:t>
      </w:r>
    </w:p>
    <w:p>
      <w:pPr>
        <w:spacing w:before="0" w:after="0"/>
      </w:pPr>
    </w:p>
    <w:p>
      <w:pPr>
        <w:spacing w:before="0" w:after="0"/>
      </w:pPr>
      <w:r>
        <w:rPr>
          <w:b/>
        </w:rPr>
        <w:t>🌍 UŽSIENIO KŪRINIAI</w:t>
      </w:r>
    </w:p>
    <w:p>
      <w:pPr>
        <w:spacing w:before="0" w:after="0"/>
      </w:pPr>
    </w:p>
    <w:p>
      <w:pPr>
        <w:spacing w:before="0" w:after="0"/>
      </w:pPr>
      <w:r>
        <w:t xml:space="preserve">1. ABBA - Gimme Gimme Gimme </w:t>
      </w:r>
      <w:hyperlink r:id="rId9">
        <w:r>
          <w:rPr>
            <w:color w:val="0563C1"/>
            <w:u w:val="single"/>
          </w:rPr>
          <w:t>https://www.youtube.com/watch?v=XEjLoHdbVeE</w:t>
        </w:r>
      </w:hyperlink>
    </w:p>
    <w:p>
      <w:pPr>
        <w:spacing w:before="0" w:after="0"/>
      </w:pPr>
      <w:r>
        <w:t xml:space="preserve">2. AC/DC - Highway To Hell </w:t>
      </w:r>
      <w:hyperlink r:id="rId10">
        <w:r>
          <w:rPr>
            <w:color w:val="0563C1"/>
            <w:u w:val="single"/>
          </w:rPr>
          <w:t>https://www.youtube.com/watch?v=l482T0yNkeo</w:t>
        </w:r>
      </w:hyperlink>
    </w:p>
    <w:p>
      <w:pPr>
        <w:spacing w:before="0" w:after="0"/>
      </w:pPr>
      <w:r>
        <w:t xml:space="preserve">3. Amy Winehouse - Valerie </w:t>
      </w:r>
      <w:hyperlink r:id="rId11">
        <w:r>
          <w:rPr>
            <w:color w:val="0563C1"/>
            <w:u w:val="single"/>
          </w:rPr>
          <w:t>https://www.youtube.com/watch?v=bixuI_GV5I0</w:t>
        </w:r>
      </w:hyperlink>
    </w:p>
    <w:p>
      <w:pPr>
        <w:spacing w:before="0" w:after="0"/>
      </w:pPr>
      <w:r>
        <w:t xml:space="preserve">4. Beyoncé - Crazy In Love </w:t>
      </w:r>
      <w:hyperlink r:id="rId12">
        <w:r>
          <w:rPr>
            <w:color w:val="0563C1"/>
            <w:u w:val="single"/>
          </w:rPr>
          <w:t>https://www.youtube.com/watch?v=ViwtNLUqkMY</w:t>
        </w:r>
      </w:hyperlink>
    </w:p>
    <w:p>
      <w:pPr>
        <w:spacing w:before="0" w:after="0"/>
      </w:pPr>
      <w:r>
        <w:t xml:space="preserve">5. Beyoncé - Single Ladies </w:t>
      </w:r>
      <w:hyperlink r:id="rId13">
        <w:r>
          <w:rPr>
            <w:color w:val="0563C1"/>
            <w:u w:val="single"/>
          </w:rPr>
          <w:t>https://www.youtube.com/watch?v=4m1EFMoRFvY</w:t>
        </w:r>
      </w:hyperlink>
    </w:p>
    <w:p>
      <w:pPr>
        <w:spacing w:before="0" w:after="0"/>
      </w:pPr>
      <w:r>
        <w:t xml:space="preserve">6. Bon Jovi - It's My Life </w:t>
      </w:r>
      <w:hyperlink r:id="rId14">
        <w:r>
          <w:rPr>
            <w:color w:val="0563C1"/>
            <w:u w:val="single"/>
          </w:rPr>
          <w:t>https://www.youtube.com/watch?v=vx2u5uUu3DE</w:t>
        </w:r>
      </w:hyperlink>
    </w:p>
    <w:p>
      <w:pPr>
        <w:spacing w:before="0" w:after="0"/>
      </w:pPr>
      <w:r>
        <w:t xml:space="preserve">7. Bruno Mars - Treasure </w:t>
      </w:r>
      <w:hyperlink r:id="rId15">
        <w:r>
          <w:rPr>
            <w:color w:val="0563C1"/>
            <w:u w:val="single"/>
          </w:rPr>
          <w:t>https://www.youtube.com/watch?v=nPvuNsRccVw</w:t>
        </w:r>
      </w:hyperlink>
    </w:p>
    <w:p>
      <w:pPr>
        <w:spacing w:before="0" w:after="0"/>
      </w:pPr>
      <w:r>
        <w:t xml:space="preserve">8. Bruno Mars - Uptown Funk </w:t>
      </w:r>
      <w:hyperlink r:id="rId16">
        <w:r>
          <w:rPr>
            <w:color w:val="0563C1"/>
            <w:u w:val="single"/>
          </w:rPr>
          <w:t>https://www.youtube.com/watch?v=OPf0YbXqDm0</w:t>
        </w:r>
      </w:hyperlink>
    </w:p>
    <w:p>
      <w:pPr>
        <w:spacing w:before="0" w:after="0"/>
      </w:pPr>
      <w:r>
        <w:t xml:space="preserve">9. Cher - Believe </w:t>
      </w:r>
      <w:hyperlink r:id="rId17">
        <w:r>
          <w:rPr>
            <w:color w:val="0563C1"/>
            <w:u w:val="single"/>
          </w:rPr>
          <w:t>https://www.youtube.com/watch?v=nZXRV4MezEw</w:t>
        </w:r>
      </w:hyperlink>
    </w:p>
    <w:p>
      <w:pPr>
        <w:spacing w:before="0" w:after="0"/>
      </w:pPr>
      <w:r>
        <w:t xml:space="preserve">10. Cher - Strong Enough </w:t>
      </w:r>
      <w:hyperlink r:id="rId18">
        <w:r>
          <w:rPr>
            <w:color w:val="0563C1"/>
            <w:u w:val="single"/>
          </w:rPr>
          <w:t>https://www.youtube.com/watch?v=tXOgmvZyzxk</w:t>
        </w:r>
      </w:hyperlink>
    </w:p>
    <w:p>
      <w:pPr>
        <w:spacing w:before="0" w:after="0"/>
      </w:pPr>
      <w:r>
        <w:t xml:space="preserve">11. Corona - Rhythm Of The Night </w:t>
      </w:r>
      <w:hyperlink r:id="rId19">
        <w:r>
          <w:rPr>
            <w:color w:val="0563C1"/>
            <w:u w:val="single"/>
          </w:rPr>
          <w:t>https://www.youtube.com/watch?v=OnT58cIJSpw</w:t>
        </w:r>
      </w:hyperlink>
    </w:p>
    <w:p>
      <w:pPr>
        <w:spacing w:before="0" w:after="0"/>
      </w:pPr>
      <w:r>
        <w:t xml:space="preserve">12. David Guetta - Baby Don't Hurt Me </w:t>
      </w:r>
      <w:hyperlink r:id="rId20">
        <w:r>
          <w:rPr>
            <w:color w:val="0563C1"/>
            <w:u w:val="single"/>
          </w:rPr>
          <w:t>https://www.youtube.com/watch?v=k3DBmAlUh1A</w:t>
        </w:r>
      </w:hyperlink>
    </w:p>
    <w:p>
      <w:pPr>
        <w:spacing w:before="0" w:after="0"/>
      </w:pPr>
      <w:r>
        <w:t xml:space="preserve">13. Earth, Wind &amp; Fire - September </w:t>
      </w:r>
      <w:hyperlink r:id="rId21">
        <w:r>
          <w:rPr>
            <w:color w:val="0563C1"/>
            <w:u w:val="single"/>
          </w:rPr>
          <w:t>https://www.youtube.com/watch?v=Gs069dndIYk</w:t>
        </w:r>
      </w:hyperlink>
    </w:p>
    <w:p>
      <w:pPr>
        <w:spacing w:before="0" w:after="0"/>
      </w:pPr>
      <w:r>
        <w:t xml:space="preserve">14. Ellie Goulding - Love Me Like You Do </w:t>
      </w:r>
      <w:hyperlink r:id="rId22">
        <w:r>
          <w:rPr>
            <w:color w:val="0563C1"/>
            <w:u w:val="single"/>
          </w:rPr>
          <w:t>https://www.youtube.com/watch?v=AJtDXIazrMo</w:t>
        </w:r>
      </w:hyperlink>
    </w:p>
    <w:p>
      <w:pPr>
        <w:spacing w:before="0" w:after="0"/>
      </w:pPr>
      <w:r>
        <w:t xml:space="preserve">15. Elton John - Cold Heart </w:t>
      </w:r>
      <w:hyperlink r:id="rId23">
        <w:r>
          <w:rPr>
            <w:color w:val="0563C1"/>
            <w:u w:val="single"/>
          </w:rPr>
          <w:t>https://www.youtube.com/watch?v=qod03PVTLqk</w:t>
        </w:r>
      </w:hyperlink>
    </w:p>
    <w:p>
      <w:pPr>
        <w:spacing w:before="0" w:after="0"/>
      </w:pPr>
      <w:r>
        <w:t xml:space="preserve">16. Eurythmics - Sweet Dreams </w:t>
      </w:r>
      <w:hyperlink r:id="rId24">
        <w:r>
          <w:rPr>
            <w:color w:val="0563C1"/>
            <w:u w:val="single"/>
          </w:rPr>
          <w:t>https://www.youtube.com/watch?v=qeMFqkcPYcg</w:t>
        </w:r>
      </w:hyperlink>
    </w:p>
    <w:p>
      <w:pPr>
        <w:spacing w:before="0" w:after="0"/>
      </w:pPr>
      <w:r>
        <w:t xml:space="preserve">17. Fedde Le Grand - Rhythm Of The Night </w:t>
      </w:r>
      <w:hyperlink r:id="rId25">
        <w:r>
          <w:rPr>
            <w:color w:val="0563C1"/>
            <w:u w:val="single"/>
          </w:rPr>
          <w:t>https://www.youtube.com/watch?v=WsLWV8cl_jE</w:t>
        </w:r>
      </w:hyperlink>
    </w:p>
    <w:p>
      <w:pPr>
        <w:spacing w:before="0" w:after="0"/>
      </w:pPr>
      <w:r>
        <w:t xml:space="preserve">18. Gala - Freed From Desire </w:t>
      </w:r>
      <w:hyperlink r:id="rId26">
        <w:r>
          <w:rPr>
            <w:color w:val="0563C1"/>
            <w:u w:val="single"/>
          </w:rPr>
          <w:t>https://www.youtube.com/watch?v=p3l7fgvrEKM</w:t>
        </w:r>
      </w:hyperlink>
    </w:p>
    <w:p>
      <w:pPr>
        <w:spacing w:before="0" w:after="0"/>
      </w:pPr>
      <w:r>
        <w:t xml:space="preserve">19. Gloria Gaynor - I Will Survive </w:t>
      </w:r>
      <w:hyperlink r:id="rId27">
        <w:r>
          <w:rPr>
            <w:color w:val="0563C1"/>
            <w:u w:val="single"/>
          </w:rPr>
          <w:t>https://www.youtube.com/watch?v=6dYWe1c3OyU</w:t>
        </w:r>
      </w:hyperlink>
    </w:p>
    <w:p>
      <w:pPr>
        <w:spacing w:before="0" w:after="0"/>
      </w:pPr>
      <w:r>
        <w:t xml:space="preserve">20. Haddaway - What Is Love </w:t>
      </w:r>
      <w:hyperlink r:id="rId28">
        <w:r>
          <w:rPr>
            <w:color w:val="0563C1"/>
            <w:u w:val="single"/>
          </w:rPr>
          <w:t>https://www.youtube.com/watch?v=HEXWRTEbj1I</w:t>
        </w:r>
      </w:hyperlink>
    </w:p>
    <w:p>
      <w:pPr>
        <w:spacing w:before="0" w:after="0"/>
      </w:pPr>
      <w:r>
        <w:t xml:space="preserve">21. Harry Styles - Watermelon Sugar </w:t>
      </w:r>
      <w:hyperlink r:id="rId29">
        <w:r>
          <w:rPr>
            <w:color w:val="0563C1"/>
            <w:u w:val="single"/>
          </w:rPr>
          <w:t>https://www.youtube.com/watch?v=E07s5ZYygMg</w:t>
        </w:r>
      </w:hyperlink>
    </w:p>
    <w:p>
      <w:pPr>
        <w:spacing w:before="0" w:after="0"/>
      </w:pPr>
      <w:r>
        <w:t xml:space="preserve">22. Kygo - Hot Stuff </w:t>
      </w:r>
      <w:hyperlink r:id="rId30">
        <w:r>
          <w:rPr>
            <w:color w:val="0563C1"/>
            <w:u w:val="single"/>
          </w:rPr>
          <w:t>https://www.youtube.com/watch?v=yg6Y_1_DJyI</w:t>
        </w:r>
      </w:hyperlink>
    </w:p>
    <w:p>
      <w:pPr>
        <w:spacing w:before="0" w:after="0"/>
      </w:pPr>
      <w:r>
        <w:t xml:space="preserve">23. Kings Of Leon - Sex On Fire </w:t>
      </w:r>
      <w:hyperlink r:id="rId31">
        <w:r>
          <w:rPr>
            <w:color w:val="0563C1"/>
            <w:u w:val="single"/>
          </w:rPr>
          <w:t>https://www.youtube.com/watch?v=RF0HhrwIwp0</w:t>
        </w:r>
      </w:hyperlink>
    </w:p>
    <w:p>
      <w:pPr>
        <w:spacing w:before="0" w:after="0"/>
      </w:pPr>
      <w:r>
        <w:t xml:space="preserve">24. Lykke Li - I Follow Rivers </w:t>
      </w:r>
      <w:hyperlink r:id="rId32">
        <w:r>
          <w:rPr>
            <w:color w:val="0563C1"/>
            <w:u w:val="single"/>
          </w:rPr>
          <w:t>https://www.youtube.com/watch?v=vZYbEL06lEU</w:t>
        </w:r>
      </w:hyperlink>
    </w:p>
    <w:p>
      <w:pPr>
        <w:spacing w:before="0" w:after="0"/>
      </w:pPr>
      <w:r>
        <w:t xml:space="preserve">25. Måneskin - Beggin </w:t>
      </w:r>
      <w:hyperlink r:id="rId33">
        <w:r>
          <w:rPr>
            <w:color w:val="0563C1"/>
            <w:u w:val="single"/>
          </w:rPr>
          <w:t>https://www.youtube.com/watch?v=Xg72z08aTXY</w:t>
        </w:r>
      </w:hyperlink>
    </w:p>
    <w:p>
      <w:pPr>
        <w:spacing w:before="0" w:after="0"/>
      </w:pPr>
      <w:r>
        <w:t xml:space="preserve">26. Michael Bublé - Sway </w:t>
      </w:r>
      <w:hyperlink r:id="rId34">
        <w:r>
          <w:rPr>
            <w:color w:val="0563C1"/>
            <w:u w:val="single"/>
          </w:rPr>
          <w:t>https://www.youtube.com/watch?v=xeMOO5EudYs</w:t>
        </w:r>
      </w:hyperlink>
    </w:p>
    <w:p>
      <w:pPr>
        <w:spacing w:before="0" w:after="0"/>
      </w:pPr>
      <w:r>
        <w:t xml:space="preserve">27. Michel Teló - Ai Se Eu Te Pego </w:t>
      </w:r>
      <w:hyperlink r:id="rId35">
        <w:r>
          <w:rPr>
            <w:color w:val="0563C1"/>
            <w:u w:val="single"/>
          </w:rPr>
          <w:t>https://www.youtube.com/watch?v=CSWQolyMZjw</w:t>
        </w:r>
      </w:hyperlink>
    </w:p>
    <w:p>
      <w:pPr>
        <w:spacing w:before="0" w:after="0"/>
      </w:pPr>
      <w:r>
        <w:t xml:space="preserve">28. Modern Talking - You're My Heart You're My Soul </w:t>
      </w:r>
      <w:hyperlink r:id="rId36">
        <w:r>
          <w:rPr>
            <w:color w:val="0563C1"/>
            <w:u w:val="single"/>
          </w:rPr>
          <w:t>https://www.youtube.com/watch?v=4kHl4FoK1Ys</w:t>
        </w:r>
      </w:hyperlink>
    </w:p>
    <w:p>
      <w:pPr>
        <w:spacing w:before="0" w:after="0"/>
      </w:pPr>
      <w:r>
        <w:t xml:space="preserve">29. Purple Disco Machine - Hypnotized </w:t>
      </w:r>
      <w:hyperlink r:id="rId37">
        <w:r>
          <w:rPr>
            <w:color w:val="0563C1"/>
            <w:u w:val="single"/>
          </w:rPr>
          <w:t>https://www.youtube.com/watch?v=VbQqV8_Ykow</w:t>
        </w:r>
      </w:hyperlink>
    </w:p>
    <w:p>
      <w:pPr>
        <w:spacing w:before="0" w:after="0"/>
      </w:pPr>
      <w:r>
        <w:t xml:space="preserve">30. Rihanna - Diamonds </w:t>
      </w:r>
      <w:hyperlink r:id="rId38">
        <w:r>
          <w:rPr>
            <w:color w:val="0563C1"/>
            <w:u w:val="single"/>
          </w:rPr>
          <w:t>https://www.youtube.com/watch?v=lWA2pjMjpBs</w:t>
        </w:r>
      </w:hyperlink>
    </w:p>
    <w:p>
      <w:pPr>
        <w:spacing w:before="0" w:after="0"/>
      </w:pPr>
      <w:r>
        <w:t xml:space="preserve">31. Rihanna - We Found Love </w:t>
      </w:r>
      <w:hyperlink r:id="rId39">
        <w:r>
          <w:rPr>
            <w:color w:val="0563C1"/>
            <w:u w:val="single"/>
          </w:rPr>
          <w:t>https://www.youtube.com/watch?v=HxKAPkzI4o8</w:t>
        </w:r>
      </w:hyperlink>
    </w:p>
    <w:p>
      <w:pPr>
        <w:spacing w:before="0" w:after="0"/>
      </w:pPr>
      <w:r>
        <w:t xml:space="preserve">32. Sam Smith - Stay With Me </w:t>
      </w:r>
      <w:hyperlink r:id="rId40">
        <w:r>
          <w:rPr>
            <w:color w:val="0563C1"/>
            <w:u w:val="single"/>
          </w:rPr>
          <w:t>https://www.youtube.com/watch?v=pB-5XG-DbAA</w:t>
        </w:r>
      </w:hyperlink>
    </w:p>
    <w:p>
      <w:pPr>
        <w:spacing w:before="0" w:after="0"/>
      </w:pPr>
      <w:r>
        <w:t xml:space="preserve">33. SNAP - Rhythm Is A Dancer </w:t>
      </w:r>
      <w:hyperlink r:id="rId41">
        <w:r>
          <w:rPr>
            <w:color w:val="0563C1"/>
            <w:u w:val="single"/>
          </w:rPr>
          <w:t>https://www.youtube.com/watch?v=JYIaWeVL1JM</w:t>
        </w:r>
      </w:hyperlink>
    </w:p>
    <w:p>
      <w:pPr>
        <w:spacing w:before="0" w:after="0"/>
      </w:pPr>
      <w:r>
        <w:t xml:space="preserve">34. The Weeknd - Save Your Tears </w:t>
      </w:r>
      <w:hyperlink r:id="rId42">
        <w:r>
          <w:rPr>
            <w:color w:val="0563C1"/>
            <w:u w:val="single"/>
          </w:rPr>
          <w:t>https://www.youtube.com/watch?v=XXYlFuWEuKI</w:t>
        </w:r>
      </w:hyperlink>
    </w:p>
    <w:p>
      <w:pPr>
        <w:spacing w:before="0" w:after="0"/>
      </w:pPr>
      <w:r>
        <w:t xml:space="preserve">35. Tina Turner - Proud Mary </w:t>
      </w:r>
      <w:hyperlink r:id="rId43">
        <w:r>
          <w:rPr>
            <w:color w:val="0563C1"/>
            <w:u w:val="single"/>
          </w:rPr>
          <w:t>https://www.youtube.com/watch?v=TTfYnRQgKgY</w:t>
        </w:r>
      </w:hyperlink>
    </w:p>
    <w:p>
      <w:pPr>
        <w:spacing w:before="0" w:after="0"/>
      </w:pPr>
      <w:r>
        <w:t xml:space="preserve">36. Tina Turner - Simply The Best </w:t>
      </w:r>
      <w:hyperlink r:id="rId44">
        <w:r>
          <w:rPr>
            <w:color w:val="0563C1"/>
            <w:u w:val="single"/>
          </w:rPr>
          <w:t>https://www.youtube.com/watch?v=GC5E8ie2pdM</w:t>
        </w:r>
      </w:hyperlink>
    </w:p>
    <w:p>
      <w:pPr>
        <w:spacing w:before="0" w:after="0"/>
      </w:pPr>
      <w:r>
        <w:t xml:space="preserve">37. Walk The Moon - Shut Up And Dance With Me </w:t>
      </w:r>
      <w:hyperlink r:id="rId45">
        <w:r>
          <w:rPr>
            <w:color w:val="0563C1"/>
            <w:u w:val="single"/>
          </w:rPr>
          <w:t>https://www.youtube.com/watch?v=6JCLY0Rlx6Q</w:t>
        </w:r>
      </w:hyperlink>
    </w:p>
    <w:p>
      <w:pPr>
        <w:spacing w:before="0" w:after="0"/>
      </w:pPr>
      <w:r>
        <w:t xml:space="preserve">38. Whitney Houston - I Wanna Dance With Somebody </w:t>
      </w:r>
      <w:hyperlink r:id="rId46">
        <w:r>
          <w:rPr>
            <w:color w:val="0563C1"/>
            <w:u w:val="single"/>
          </w:rPr>
          <w:t>https://www.youtube.com/watch?v=eH3giaIzONA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🇱🇹 LIETUVIŠKI KŪRINIAI</w:t>
      </w:r>
    </w:p>
    <w:p>
      <w:pPr>
        <w:spacing w:before="0" w:after="0"/>
      </w:pPr>
    </w:p>
    <w:p>
      <w:pPr>
        <w:spacing w:before="0" w:after="0"/>
      </w:pPr>
      <w:r>
        <w:t xml:space="preserve">39. 69 Danguje - 9 Danguj </w:t>
      </w:r>
      <w:hyperlink r:id="rId47">
        <w:r>
          <w:rPr>
            <w:color w:val="0563C1"/>
            <w:u w:val="single"/>
          </w:rPr>
          <w:t>https://www.youtube.com/watch?v=KqyYhCBQG7g</w:t>
        </w:r>
      </w:hyperlink>
    </w:p>
    <w:p>
      <w:pPr>
        <w:spacing w:before="0" w:after="0"/>
      </w:pPr>
      <w:r>
        <w:t xml:space="preserve">40. 69 Danguje - Gyvenu </w:t>
      </w:r>
      <w:hyperlink r:id="rId48">
        <w:r>
          <w:rPr>
            <w:color w:val="0563C1"/>
            <w:u w:val="single"/>
          </w:rPr>
          <w:t>https://www.youtube.com/watch?v=7RWam1t4FP0</w:t>
        </w:r>
      </w:hyperlink>
    </w:p>
    <w:p>
      <w:pPr>
        <w:spacing w:before="0" w:after="0"/>
      </w:pPr>
      <w:r>
        <w:t xml:space="preserve">41. 69 Danguje - Vasara </w:t>
      </w:r>
      <w:hyperlink r:id="rId49">
        <w:r>
          <w:rPr>
            <w:color w:val="0563C1"/>
            <w:u w:val="single"/>
          </w:rPr>
          <w:t>https://www.youtube.com/watch?v=rHgcyq0RgMQ</w:t>
        </w:r>
      </w:hyperlink>
    </w:p>
    <w:p>
      <w:pPr>
        <w:spacing w:before="0" w:after="0"/>
      </w:pPr>
      <w:r>
        <w:t xml:space="preserve">42. Aistė Pilvelytė - Leisk sau </w:t>
      </w:r>
      <w:hyperlink r:id="rId50">
        <w:r>
          <w:rPr>
            <w:color w:val="0563C1"/>
            <w:u w:val="single"/>
          </w:rPr>
          <w:t>https://www.youtube.com/watch?v=NipRqMFjMsE</w:t>
        </w:r>
      </w:hyperlink>
    </w:p>
    <w:p>
      <w:pPr>
        <w:spacing w:before="0" w:after="0"/>
      </w:pPr>
      <w:r>
        <w:t xml:space="preserve">43. Atlanta - Man patinka taip gyventi </w:t>
      </w:r>
      <w:hyperlink r:id="rId51">
        <w:r>
          <w:rPr>
            <w:color w:val="0563C1"/>
            <w:u w:val="single"/>
          </w:rPr>
          <w:t>https://www.youtube.com/watch?v=QyWceZ4wl7w</w:t>
        </w:r>
      </w:hyperlink>
    </w:p>
    <w:p>
      <w:pPr>
        <w:spacing w:before="0" w:after="0"/>
      </w:pPr>
      <w:r>
        <w:t xml:space="preserve">44. Cilinam - Margarita </w:t>
      </w:r>
      <w:hyperlink r:id="rId52">
        <w:r>
          <w:rPr>
            <w:color w:val="0563C1"/>
            <w:u w:val="single"/>
          </w:rPr>
          <w:t>https://www.youtube.com/watch?v=u1ts7124pfI</w:t>
        </w:r>
      </w:hyperlink>
    </w:p>
    <w:p>
      <w:pPr>
        <w:spacing w:before="0" w:after="0"/>
      </w:pPr>
      <w:r>
        <w:t xml:space="preserve">45. Cilinam - Švieski man vėl </w:t>
      </w:r>
      <w:hyperlink r:id="rId53">
        <w:r>
          <w:rPr>
            <w:color w:val="0563C1"/>
            <w:u w:val="single"/>
          </w:rPr>
          <w:t>https://www.youtube.com/watch?v=N2mxIsu0poU</w:t>
        </w:r>
      </w:hyperlink>
    </w:p>
    <w:p>
      <w:pPr>
        <w:spacing w:before="0" w:after="0"/>
      </w:pPr>
      <w:r>
        <w:t xml:space="preserve">46. Donatas Montvydas - 17 </w:t>
      </w:r>
      <w:hyperlink r:id="rId54">
        <w:r>
          <w:rPr>
            <w:color w:val="0563C1"/>
            <w:u w:val="single"/>
          </w:rPr>
          <w:t>https://www.youtube.com/watch?v=ibeWzsgqg9A</w:t>
        </w:r>
      </w:hyperlink>
    </w:p>
    <w:p>
      <w:pPr>
        <w:spacing w:before="0" w:after="0"/>
      </w:pPr>
      <w:r>
        <w:t xml:space="preserve">47. Donatas Montvydas - Jausmai </w:t>
      </w:r>
      <w:hyperlink r:id="rId55">
        <w:r>
          <w:rPr>
            <w:color w:val="0563C1"/>
            <w:u w:val="single"/>
          </w:rPr>
          <w:t>https://www.youtube.com/watch?v=uI1Ywsz-fHQ</w:t>
        </w:r>
      </w:hyperlink>
    </w:p>
    <w:p>
      <w:pPr>
        <w:spacing w:before="0" w:after="0"/>
      </w:pPr>
      <w:r>
        <w:t xml:space="preserve">48. Džordana Butkutė - Man patinka (taip gyventi) </w:t>
      </w:r>
      <w:hyperlink r:id="rId56">
        <w:r>
          <w:rPr>
            <w:color w:val="0563C1"/>
            <w:u w:val="single"/>
          </w:rPr>
          <w:t>https://www.youtube.com/watch?v=svXNzDUtjvY</w:t>
        </w:r>
      </w:hyperlink>
    </w:p>
    <w:p>
      <w:pPr>
        <w:spacing w:before="0" w:after="0"/>
      </w:pPr>
      <w:r>
        <w:t xml:space="preserve">49. Džordana Butkutė - Nemylėjau tavęs </w:t>
      </w:r>
      <w:hyperlink r:id="rId57">
        <w:r>
          <w:rPr>
            <w:color w:val="0563C1"/>
            <w:u w:val="single"/>
          </w:rPr>
          <w:t>https://www.youtube.com/watch?v=gGvQnXN6BmI</w:t>
        </w:r>
      </w:hyperlink>
    </w:p>
    <w:p>
      <w:pPr>
        <w:spacing w:before="0" w:after="0"/>
      </w:pPr>
      <w:r>
        <w:t xml:space="preserve">50. Geltona - Bučiuok </w:t>
      </w:r>
      <w:hyperlink r:id="rId58">
        <w:r>
          <w:rPr>
            <w:color w:val="0563C1"/>
            <w:u w:val="single"/>
          </w:rPr>
          <w:t>https://www.youtube.com/watch?v=myGSOW69ST8</w:t>
        </w:r>
      </w:hyperlink>
    </w:p>
    <w:p>
      <w:pPr>
        <w:spacing w:before="0" w:after="0"/>
      </w:pPr>
      <w:r>
        <w:t xml:space="preserve">51. Geltona - Galima </w:t>
      </w:r>
      <w:hyperlink r:id="rId59">
        <w:r>
          <w:rPr>
            <w:color w:val="0563C1"/>
            <w:u w:val="single"/>
          </w:rPr>
          <w:t>https://www.youtube.com/watch?v=f5NyHXOLjV0</w:t>
        </w:r>
      </w:hyperlink>
    </w:p>
    <w:p>
      <w:pPr>
        <w:spacing w:before="0" w:after="0"/>
      </w:pPr>
      <w:r>
        <w:t xml:space="preserve">52. Gintarė - Mano meilė dėl tavęs </w:t>
      </w:r>
      <w:hyperlink r:id="rId60">
        <w:r>
          <w:rPr>
            <w:color w:val="0563C1"/>
            <w:u w:val="single"/>
          </w:rPr>
          <w:t>https://www.youtube.com/watch?v=f09rgoNxU0g</w:t>
        </w:r>
      </w:hyperlink>
    </w:p>
    <w:p>
      <w:pPr>
        <w:spacing w:before="0" w:after="0"/>
      </w:pPr>
      <w:r>
        <w:t xml:space="preserve">53. Hiperbolė - Laužai </w:t>
      </w:r>
      <w:hyperlink r:id="rId61">
        <w:r>
          <w:rPr>
            <w:color w:val="0563C1"/>
            <w:u w:val="single"/>
          </w:rPr>
          <w:t>https://www.youtube.com/watch?v=-lR1VfG8bPA</w:t>
        </w:r>
      </w:hyperlink>
    </w:p>
    <w:p>
      <w:pPr>
        <w:spacing w:before="0" w:after="0"/>
      </w:pPr>
      <w:r>
        <w:t xml:space="preserve">54. Hiperbolė - Vasara </w:t>
      </w:r>
      <w:hyperlink r:id="rId62">
        <w:r>
          <w:rPr>
            <w:color w:val="0563C1"/>
            <w:u w:val="single"/>
          </w:rPr>
          <w:t>https://www.youtube.com/watch?v=oc_AHRHfhN0</w:t>
        </w:r>
      </w:hyperlink>
    </w:p>
    <w:p>
      <w:pPr>
        <w:spacing w:before="0" w:after="0"/>
      </w:pPr>
      <w:r>
        <w:t xml:space="preserve">55. Jessica Shy - 1000 vėtrų </w:t>
      </w:r>
      <w:hyperlink r:id="rId63">
        <w:r>
          <w:rPr>
            <w:color w:val="0563C1"/>
            <w:u w:val="single"/>
          </w:rPr>
          <w:t>https://www.youtube.com/watch?v=lt1st3PYzR8</w:t>
        </w:r>
      </w:hyperlink>
    </w:p>
    <w:p>
      <w:pPr>
        <w:spacing w:before="0" w:after="0"/>
      </w:pPr>
      <w:r>
        <w:t xml:space="preserve">56. Jessica Shy - Apkabink </w:t>
      </w:r>
      <w:hyperlink r:id="rId64">
        <w:r>
          <w:rPr>
            <w:color w:val="0563C1"/>
            <w:u w:val="single"/>
          </w:rPr>
          <w:t>https://www.youtube.com/watch?v=bklB0Q13iNI</w:t>
        </w:r>
      </w:hyperlink>
    </w:p>
    <w:p>
      <w:pPr>
        <w:spacing w:before="0" w:after="0"/>
      </w:pPr>
      <w:r>
        <w:t xml:space="preserve">57. Jessica Shy - Šokam lėtai </w:t>
      </w:r>
      <w:hyperlink r:id="rId65">
        <w:r>
          <w:rPr>
            <w:color w:val="0563C1"/>
            <w:u w:val="single"/>
          </w:rPr>
          <w:t>https://www.youtube.com/watch?v=uu7OHL52Kxg</w:t>
        </w:r>
      </w:hyperlink>
    </w:p>
    <w:p>
      <w:pPr>
        <w:spacing w:before="0" w:after="0"/>
      </w:pPr>
      <w:r>
        <w:t xml:space="preserve">58. Jessica Shy - Tyliai pakuždėk </w:t>
      </w:r>
      <w:hyperlink r:id="rId66">
        <w:r>
          <w:rPr>
            <w:color w:val="0563C1"/>
            <w:u w:val="single"/>
          </w:rPr>
          <w:t>https://www.youtube.com/watch?v=HSSKqiydHpo</w:t>
        </w:r>
      </w:hyperlink>
    </w:p>
    <w:p>
      <w:pPr>
        <w:spacing w:before="0" w:after="0"/>
      </w:pPr>
      <w:r>
        <w:t xml:space="preserve">59. Jovani - Iš lėto leidžiasi saulė </w:t>
      </w:r>
      <w:hyperlink r:id="rId67">
        <w:r>
          <w:rPr>
            <w:color w:val="0563C1"/>
            <w:u w:val="single"/>
          </w:rPr>
          <w:t>https://www.youtube.com/watch?v=UnyHLYA8oaA</w:t>
        </w:r>
      </w:hyperlink>
    </w:p>
    <w:p>
      <w:pPr>
        <w:spacing w:before="0" w:after="0"/>
      </w:pPr>
      <w:r>
        <w:t xml:space="preserve">60. Justinas Jarutis - Rugpjūtis </w:t>
      </w:r>
      <w:hyperlink r:id="rId68">
        <w:r>
          <w:rPr>
            <w:color w:val="0563C1"/>
            <w:u w:val="single"/>
          </w:rPr>
          <w:t>https://www.youtube.com/watch?v=TDF8C0yUMd0</w:t>
        </w:r>
      </w:hyperlink>
    </w:p>
    <w:p>
      <w:pPr>
        <w:spacing w:before="0" w:after="0"/>
      </w:pPr>
      <w:r>
        <w:t xml:space="preserve">61. Ledi Ais - Jis </w:t>
      </w:r>
      <w:hyperlink r:id="rId69">
        <w:r>
          <w:rPr>
            <w:color w:val="0563C1"/>
            <w:u w:val="single"/>
          </w:rPr>
          <w:t>https://www.youtube.com/watch?v=jfigsXDUvhk</w:t>
        </w:r>
      </w:hyperlink>
    </w:p>
    <w:p>
      <w:pPr>
        <w:spacing w:before="0" w:after="0"/>
      </w:pPr>
      <w:r>
        <w:t xml:space="preserve">62. Mango - Alyvos </w:t>
      </w:r>
      <w:hyperlink r:id="rId70">
        <w:r>
          <w:rPr>
            <w:color w:val="0563C1"/>
            <w:u w:val="single"/>
          </w:rPr>
          <w:t>https://www.youtube.com/watch?v=keOB2S6SXMM</w:t>
        </w:r>
      </w:hyperlink>
    </w:p>
    <w:p>
      <w:pPr>
        <w:spacing w:before="0" w:after="0"/>
      </w:pPr>
      <w:r>
        <w:t xml:space="preserve">63. Mango - Pavasariniai žiedai </w:t>
      </w:r>
      <w:hyperlink r:id="rId71">
        <w:r>
          <w:rPr>
            <w:color w:val="0563C1"/>
            <w:u w:val="single"/>
          </w:rPr>
          <w:t>https://www.youtube.com/watch?v=fI3reHVY1kw</w:t>
        </w:r>
      </w:hyperlink>
    </w:p>
    <w:p>
      <w:pPr>
        <w:spacing w:before="0" w:after="0"/>
      </w:pPr>
      <w:r>
        <w:t xml:space="preserve">64. Marijonas Mikutavičius - Ar mylėsi tu mane </w:t>
      </w:r>
      <w:hyperlink r:id="rId72">
        <w:r>
          <w:rPr>
            <w:color w:val="0563C1"/>
            <w:u w:val="single"/>
          </w:rPr>
          <w:t>https://www.youtube.com/watch?v=qJiTBFOw6Mc</w:t>
        </w:r>
      </w:hyperlink>
    </w:p>
    <w:p>
      <w:pPr>
        <w:spacing w:before="0" w:after="0"/>
      </w:pPr>
      <w:r>
        <w:t xml:space="preserve">65. Marijonas Mikutavičius - Dabar geriausi mūsų vakarai </w:t>
      </w:r>
      <w:hyperlink r:id="rId73">
        <w:r>
          <w:rPr>
            <w:color w:val="0563C1"/>
            <w:u w:val="single"/>
          </w:rPr>
          <w:t>https://www.youtube.com/watch?v=aPxeXCez-1I</w:t>
        </w:r>
      </w:hyperlink>
    </w:p>
    <w:p>
      <w:pPr>
        <w:spacing w:before="0" w:after="0"/>
      </w:pPr>
      <w:r>
        <w:t xml:space="preserve">66. Monique &amp; Vaidas - Dviese </w:t>
      </w:r>
      <w:hyperlink r:id="rId74">
        <w:r>
          <w:rPr>
            <w:color w:val="0563C1"/>
            <w:u w:val="single"/>
          </w:rPr>
          <w:t>https://www.youtube.com/watch?v=6cTUdTfor0M</w:t>
        </w:r>
      </w:hyperlink>
    </w:p>
    <w:p>
      <w:pPr>
        <w:spacing w:before="0" w:after="0"/>
      </w:pPr>
      <w:r>
        <w:t xml:space="preserve">67. Rondo - Aukštumos </w:t>
      </w:r>
      <w:hyperlink r:id="rId75">
        <w:r>
          <w:rPr>
            <w:color w:val="0563C1"/>
            <w:u w:val="single"/>
          </w:rPr>
          <w:t>https://www.youtube.com/watch?v=4TrWhb7nLqg</w:t>
        </w:r>
      </w:hyperlink>
    </w:p>
    <w:p>
      <w:pPr>
        <w:spacing w:before="0" w:after="0"/>
      </w:pPr>
      <w:r>
        <w:t xml:space="preserve">68. Rondo - Margarita </w:t>
      </w:r>
      <w:hyperlink r:id="rId76">
        <w:r>
          <w:rPr>
            <w:color w:val="0563C1"/>
            <w:u w:val="single"/>
          </w:rPr>
          <w:t>https://www.youtube.com/watch?v=8Clsgq5Btlg</w:t>
        </w:r>
      </w:hyperlink>
    </w:p>
    <w:p>
      <w:pPr>
        <w:spacing w:before="0" w:after="0"/>
      </w:pPr>
      <w:r>
        <w:t xml:space="preserve">69. Sisters On Wire - Mėlyna mėlyna </w:t>
      </w:r>
      <w:hyperlink r:id="rId77">
        <w:r>
          <w:rPr>
            <w:color w:val="0563C1"/>
            <w:u w:val="single"/>
          </w:rPr>
          <w:t>https://www.youtube.com/watch?v=YeD_HU4vA0o</w:t>
        </w:r>
      </w:hyperlink>
    </w:p>
    <w:p>
      <w:pPr>
        <w:spacing w:before="0" w:after="0"/>
      </w:pPr>
      <w:r>
        <w:t xml:space="preserve">70. Studija - Draugams </w:t>
      </w:r>
      <w:hyperlink r:id="rId78">
        <w:r>
          <w:rPr>
            <w:color w:val="0563C1"/>
            <w:u w:val="single"/>
          </w:rPr>
          <w:t>https://www.youtube.com/watch?v=g0mt9yW0SAU</w:t>
        </w:r>
      </w:hyperlink>
    </w:p>
    <w:p>
      <w:pPr>
        <w:spacing w:before="0" w:after="0"/>
      </w:pPr>
      <w:r>
        <w:t xml:space="preserve">71. Vaidas Baumila - Gėlė </w:t>
      </w:r>
      <w:hyperlink r:id="rId79">
        <w:r>
          <w:rPr>
            <w:color w:val="0563C1"/>
            <w:u w:val="single"/>
          </w:rPr>
          <w:t>https://www.youtube.com/watch?v=kuhVjfSjF40</w:t>
        </w:r>
      </w:hyperlink>
    </w:p>
    <w:p>
      <w:pPr>
        <w:spacing w:before="0" w:after="0"/>
      </w:pPr>
      <w:r>
        <w:t xml:space="preserve">72. Vaidas Baumila - Kunigunda </w:t>
      </w:r>
      <w:hyperlink r:id="rId80">
        <w:r>
          <w:rPr>
            <w:color w:val="0563C1"/>
            <w:u w:val="single"/>
          </w:rPr>
          <w:t>https://www.youtube.com/watch?v=pU_sba-Nti8</w:t>
        </w:r>
      </w:hyperlink>
    </w:p>
    <w:p>
      <w:pPr>
        <w:spacing w:before="0" w:after="0"/>
      </w:pPr>
      <w:r>
        <w:t xml:space="preserve">73. Vaidas Baumila - Myliu </w:t>
      </w:r>
      <w:hyperlink r:id="rId81">
        <w:r>
          <w:rPr>
            <w:color w:val="0563C1"/>
            <w:u w:val="single"/>
          </w:rPr>
          <w:t>https://www.youtube.com/watch?v=9OREB-VaYlM</w:t>
        </w:r>
      </w:hyperlink>
    </w:p>
    <w:p>
      <w:pPr>
        <w:spacing w:before="0" w:after="0"/>
      </w:pPr>
      <w:r>
        <w:t xml:space="preserve">74. Vytautas Kernagis (Skamp) - Mūsų dienos kaip šventė </w:t>
      </w:r>
      <w:hyperlink r:id="rId82">
        <w:r>
          <w:rPr>
            <w:color w:val="0563C1"/>
            <w:u w:val="single"/>
          </w:rPr>
          <w:t>https://www.youtube.com/watch?v=812_gBZm2A4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💔 BALADĖS</w:t>
      </w:r>
    </w:p>
    <w:p>
      <w:pPr>
        <w:spacing w:before="0" w:after="0"/>
      </w:pPr>
    </w:p>
    <w:p>
      <w:pPr>
        <w:spacing w:before="0" w:after="0"/>
      </w:pPr>
      <w:r>
        <w:t xml:space="preserve">75. Alicia Keys - If I Ain't Got You </w:t>
      </w:r>
      <w:hyperlink r:id="rId83">
        <w:r>
          <w:rPr>
            <w:color w:val="0563C1"/>
            <w:u w:val="single"/>
          </w:rPr>
          <w:t>https://www.youtube.com/watch?v=Ju8Hr50Ckwk</w:t>
        </w:r>
      </w:hyperlink>
    </w:p>
    <w:p>
      <w:pPr>
        <w:spacing w:before="0" w:after="0"/>
      </w:pPr>
      <w:r>
        <w:t xml:space="preserve">76. Ben E. King - Stand By Me </w:t>
      </w:r>
      <w:hyperlink r:id="rId84">
        <w:r>
          <w:rPr>
            <w:color w:val="0563C1"/>
            <w:u w:val="single"/>
          </w:rPr>
          <w:t>https://www.youtube.com/watch?v=z5i9vT8wGY8</w:t>
        </w:r>
      </w:hyperlink>
    </w:p>
    <w:p>
      <w:pPr>
        <w:spacing w:before="0" w:after="0"/>
      </w:pPr>
      <w:r>
        <w:t xml:space="preserve">77. Ed Sheeran - Perfect </w:t>
      </w:r>
      <w:hyperlink r:id="rId85">
        <w:r>
          <w:rPr>
            <w:color w:val="0563C1"/>
            <w:u w:val="single"/>
          </w:rPr>
          <w:t>https://www.youtube.com/watch?v=2Vv-BfVoq4g</w:t>
        </w:r>
      </w:hyperlink>
    </w:p>
    <w:p>
      <w:pPr>
        <w:spacing w:before="0" w:after="0"/>
      </w:pPr>
      <w:r>
        <w:t xml:space="preserve">78. Elvis Presley - Can't Help Falling In Love </w:t>
      </w:r>
      <w:hyperlink r:id="rId86">
        <w:r>
          <w:rPr>
            <w:color w:val="0563C1"/>
            <w:u w:val="single"/>
          </w:rPr>
          <w:t>https://www.youtube.com/watch?v=vGJTaP6anOU</w:t>
        </w:r>
      </w:hyperlink>
    </w:p>
    <w:p>
      <w:pPr>
        <w:spacing w:before="0" w:after="0"/>
      </w:pPr>
      <w:r>
        <w:t xml:space="preserve">79. Frank Sinatra - Fly Me To The Moon </w:t>
      </w:r>
      <w:hyperlink r:id="rId87">
        <w:r>
          <w:rPr>
            <w:color w:val="0563C1"/>
            <w:u w:val="single"/>
          </w:rPr>
          <w:t>https://www.youtube.com/watch?v=ZEcqHA7dbwM</w:t>
        </w:r>
      </w:hyperlink>
    </w:p>
    <w:p>
      <w:pPr>
        <w:spacing w:before="0" w:after="0"/>
      </w:pPr>
      <w:r>
        <w:t xml:space="preserve">80. Lady Gaga - Always Remember Us This Way </w:t>
      </w:r>
      <w:hyperlink r:id="rId88">
        <w:r>
          <w:rPr>
            <w:color w:val="0563C1"/>
            <w:u w:val="single"/>
          </w:rPr>
          <w:t>https://www.youtube.com/watch?v=5vheNbQlsyU</w:t>
        </w:r>
      </w:hyperlink>
    </w:p>
    <w:p>
      <w:pPr>
        <w:spacing w:before="0" w:after="0"/>
      </w:pPr>
      <w:r>
        <w:t xml:space="preserve">81. Lady Gaga - Shallow </w:t>
      </w:r>
      <w:hyperlink r:id="rId89">
        <w:r>
          <w:rPr>
            <w:color w:val="0563C1"/>
            <w:u w:val="single"/>
          </w:rPr>
          <w:t>https://www.youtube.com/watch?v=bo_efYhYU2A</w:t>
        </w:r>
      </w:hyperlink>
    </w:p>
    <w:p>
      <w:pPr>
        <w:spacing w:before="0" w:after="0"/>
      </w:pPr>
      <w:r>
        <w:t xml:space="preserve">82. Michael Bublé - Sway </w:t>
      </w:r>
      <w:hyperlink r:id="rId34">
        <w:r>
          <w:rPr>
            <w:color w:val="0563C1"/>
            <w:u w:val="single"/>
          </w:rPr>
          <w:t>https://www.youtube.com/watch?v=xeMOO5EudYs</w:t>
        </w:r>
      </w:hyperlink>
    </w:p>
    <w:p>
      <w:pPr>
        <w:spacing w:before="0" w:after="0"/>
      </w:pPr>
      <w:r>
        <w:t xml:space="preserve">83. Nat King Cole - L-O-V-E </w:t>
      </w:r>
      <w:hyperlink r:id="rId90">
        <w:r>
          <w:rPr>
            <w:color w:val="0563C1"/>
            <w:u w:val="single"/>
          </w:rPr>
          <w:t>https://www.youtube.com/watch?v=f_HmF84G7ZY</w:t>
        </w:r>
      </w:hyperlink>
    </w:p>
    <w:p>
      <w:pPr>
        <w:spacing w:before="0" w:after="0"/>
      </w:pPr>
      <w:r>
        <w:t xml:space="preserve">84. Robbie Williams - Angels </w:t>
      </w:r>
      <w:hyperlink r:id="rId91">
        <w:r>
          <w:rPr>
            <w:color w:val="0563C1"/>
            <w:u w:val="single"/>
          </w:rPr>
          <w:t>https://www.youtube.com/watch?v=luwAMFcc2f8</w:t>
        </w:r>
      </w:hyperlink>
    </w:p>
    <w:p>
      <w:pPr>
        <w:spacing w:before="0" w:after="0"/>
      </w:pPr>
      <w:r>
        <w:t xml:space="preserve">85. Robbie Williams - Feel </w:t>
      </w:r>
      <w:hyperlink r:id="rId92">
        <w:r>
          <w:rPr>
            <w:color w:val="0563C1"/>
            <w:u w:val="single"/>
          </w:rPr>
          <w:t>https://www.youtube.com/watch?v=iy4mXZN1Zzk</w:t>
        </w:r>
      </w:hyperlink>
    </w:p>
    <w:p>
      <w:pPr>
        <w:spacing w:before="0" w:after="0"/>
      </w:pPr>
      <w:r>
        <w:t xml:space="preserve">86. Sam Smith - Stay With Me </w:t>
      </w:r>
      <w:hyperlink r:id="rId40">
        <w:r>
          <w:rPr>
            <w:color w:val="0563C1"/>
            <w:u w:val="single"/>
          </w:rPr>
          <w:t>https://www.youtube.com/watch?v=pB-5XG-DbAA</w:t>
        </w:r>
      </w:hyperlink>
    </w:p>
    <w:p>
      <w:pPr>
        <w:spacing w:before="0" w:after="0"/>
      </w:pPr>
      <w:r>
        <w:t xml:space="preserve">87. Sting - Englishman In New York </w:t>
      </w:r>
      <w:hyperlink r:id="rId93">
        <w:r>
          <w:rPr>
            <w:color w:val="0563C1"/>
            <w:u w:val="single"/>
          </w:rPr>
          <w:t>https://www.youtube.com/watch?v=d27gTrPPAyk</w:t>
        </w:r>
      </w:hyperlink>
    </w:p>
    <w:p>
      <w:pPr>
        <w:spacing w:before="0" w:after="0"/>
      </w:pPr>
      <w:r>
        <w:t xml:space="preserve">88. Sting - Fields Of Gold </w:t>
      </w:r>
      <w:hyperlink r:id="rId94">
        <w:r>
          <w:rPr>
            <w:color w:val="0563C1"/>
            <w:u w:val="single"/>
          </w:rPr>
          <w:t>https://www.youtube.com/watch?v=KLVq0IAzh1A</w:t>
        </w:r>
      </w:hyperlink>
    </w:p>
    <w:p>
      <w:pPr>
        <w:spacing w:before="0" w:after="0"/>
      </w:pPr>
      <w:r>
        <w:t xml:space="preserve">89. Whitney Houston - I Will Always Love You </w:t>
      </w:r>
      <w:hyperlink r:id="rId95">
        <w:r>
          <w:rPr>
            <w:color w:val="0563C1"/>
            <w:u w:val="single"/>
          </w:rPr>
          <w:t>https://www.youtube.com/watch?v=3JWTaaS7LdU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XEjLoHdbVeE" TargetMode="External"/><Relationship Id="rId10" Type="http://schemas.openxmlformats.org/officeDocument/2006/relationships/hyperlink" Target="https://www.youtube.com/watch?v=l482T0yNkeo" TargetMode="External"/><Relationship Id="rId11" Type="http://schemas.openxmlformats.org/officeDocument/2006/relationships/hyperlink" Target="https://www.youtube.com/watch?v=bixuI_GV5I0" TargetMode="External"/><Relationship Id="rId12" Type="http://schemas.openxmlformats.org/officeDocument/2006/relationships/hyperlink" Target="https://www.youtube.com/watch?v=ViwtNLUqkMY" TargetMode="External"/><Relationship Id="rId13" Type="http://schemas.openxmlformats.org/officeDocument/2006/relationships/hyperlink" Target="https://www.youtube.com/watch?v=4m1EFMoRFvY" TargetMode="External"/><Relationship Id="rId14" Type="http://schemas.openxmlformats.org/officeDocument/2006/relationships/hyperlink" Target="https://www.youtube.com/watch?v=vx2u5uUu3DE" TargetMode="External"/><Relationship Id="rId15" Type="http://schemas.openxmlformats.org/officeDocument/2006/relationships/hyperlink" Target="https://www.youtube.com/watch?v=nPvuNsRccVw" TargetMode="External"/><Relationship Id="rId16" Type="http://schemas.openxmlformats.org/officeDocument/2006/relationships/hyperlink" Target="https://www.youtube.com/watch?v=OPf0YbXqDm0" TargetMode="External"/><Relationship Id="rId17" Type="http://schemas.openxmlformats.org/officeDocument/2006/relationships/hyperlink" Target="https://www.youtube.com/watch?v=nZXRV4MezEw" TargetMode="External"/><Relationship Id="rId18" Type="http://schemas.openxmlformats.org/officeDocument/2006/relationships/hyperlink" Target="https://www.youtube.com/watch?v=tXOgmvZyzxk" TargetMode="External"/><Relationship Id="rId19" Type="http://schemas.openxmlformats.org/officeDocument/2006/relationships/hyperlink" Target="https://www.youtube.com/watch?v=OnT58cIJSpw" TargetMode="External"/><Relationship Id="rId20" Type="http://schemas.openxmlformats.org/officeDocument/2006/relationships/hyperlink" Target="https://www.youtube.com/watch?v=k3DBmAlUh1A" TargetMode="External"/><Relationship Id="rId21" Type="http://schemas.openxmlformats.org/officeDocument/2006/relationships/hyperlink" Target="https://www.youtube.com/watch?v=Gs069dndIYk" TargetMode="External"/><Relationship Id="rId22" Type="http://schemas.openxmlformats.org/officeDocument/2006/relationships/hyperlink" Target="https://www.youtube.com/watch?v=AJtDXIazrMo" TargetMode="External"/><Relationship Id="rId23" Type="http://schemas.openxmlformats.org/officeDocument/2006/relationships/hyperlink" Target="https://www.youtube.com/watch?v=qod03PVTLqk" TargetMode="External"/><Relationship Id="rId24" Type="http://schemas.openxmlformats.org/officeDocument/2006/relationships/hyperlink" Target="https://www.youtube.com/watch?v=qeMFqkcPYcg" TargetMode="External"/><Relationship Id="rId25" Type="http://schemas.openxmlformats.org/officeDocument/2006/relationships/hyperlink" Target="https://www.youtube.com/watch?v=WsLWV8cl_jE" TargetMode="External"/><Relationship Id="rId26" Type="http://schemas.openxmlformats.org/officeDocument/2006/relationships/hyperlink" Target="https://www.youtube.com/watch?v=p3l7fgvrEKM" TargetMode="External"/><Relationship Id="rId27" Type="http://schemas.openxmlformats.org/officeDocument/2006/relationships/hyperlink" Target="https://www.youtube.com/watch?v=6dYWe1c3OyU" TargetMode="External"/><Relationship Id="rId28" Type="http://schemas.openxmlformats.org/officeDocument/2006/relationships/hyperlink" Target="https://www.youtube.com/watch?v=HEXWRTEbj1I" TargetMode="External"/><Relationship Id="rId29" Type="http://schemas.openxmlformats.org/officeDocument/2006/relationships/hyperlink" Target="https://www.youtube.com/watch?v=E07s5ZYygMg" TargetMode="External"/><Relationship Id="rId30" Type="http://schemas.openxmlformats.org/officeDocument/2006/relationships/hyperlink" Target="https://www.youtube.com/watch?v=yg6Y_1_DJyI" TargetMode="External"/><Relationship Id="rId31" Type="http://schemas.openxmlformats.org/officeDocument/2006/relationships/hyperlink" Target="https://www.youtube.com/watch?v=RF0HhrwIwp0" TargetMode="External"/><Relationship Id="rId32" Type="http://schemas.openxmlformats.org/officeDocument/2006/relationships/hyperlink" Target="https://www.youtube.com/watch?v=vZYbEL06lEU" TargetMode="External"/><Relationship Id="rId33" Type="http://schemas.openxmlformats.org/officeDocument/2006/relationships/hyperlink" Target="https://www.youtube.com/watch?v=Xg72z08aTXY" TargetMode="External"/><Relationship Id="rId34" Type="http://schemas.openxmlformats.org/officeDocument/2006/relationships/hyperlink" Target="https://www.youtube.com/watch?v=xeMOO5EudYs" TargetMode="External"/><Relationship Id="rId35" Type="http://schemas.openxmlformats.org/officeDocument/2006/relationships/hyperlink" Target="https://www.youtube.com/watch?v=CSWQolyMZjw" TargetMode="External"/><Relationship Id="rId36" Type="http://schemas.openxmlformats.org/officeDocument/2006/relationships/hyperlink" Target="https://www.youtube.com/watch?v=4kHl4FoK1Ys" TargetMode="External"/><Relationship Id="rId37" Type="http://schemas.openxmlformats.org/officeDocument/2006/relationships/hyperlink" Target="https://www.youtube.com/watch?v=VbQqV8_Ykow" TargetMode="External"/><Relationship Id="rId38" Type="http://schemas.openxmlformats.org/officeDocument/2006/relationships/hyperlink" Target="https://www.youtube.com/watch?v=lWA2pjMjpBs" TargetMode="External"/><Relationship Id="rId39" Type="http://schemas.openxmlformats.org/officeDocument/2006/relationships/hyperlink" Target="https://www.youtube.com/watch?v=HxKAPkzI4o8" TargetMode="External"/><Relationship Id="rId40" Type="http://schemas.openxmlformats.org/officeDocument/2006/relationships/hyperlink" Target="https://www.youtube.com/watch?v=pB-5XG-DbAA" TargetMode="External"/><Relationship Id="rId41" Type="http://schemas.openxmlformats.org/officeDocument/2006/relationships/hyperlink" Target="https://www.youtube.com/watch?v=JYIaWeVL1JM" TargetMode="External"/><Relationship Id="rId42" Type="http://schemas.openxmlformats.org/officeDocument/2006/relationships/hyperlink" Target="https://www.youtube.com/watch?v=XXYlFuWEuKI" TargetMode="External"/><Relationship Id="rId43" Type="http://schemas.openxmlformats.org/officeDocument/2006/relationships/hyperlink" Target="https://www.youtube.com/watch?v=TTfYnRQgKgY" TargetMode="External"/><Relationship Id="rId44" Type="http://schemas.openxmlformats.org/officeDocument/2006/relationships/hyperlink" Target="https://www.youtube.com/watch?v=GC5E8ie2pdM" TargetMode="External"/><Relationship Id="rId45" Type="http://schemas.openxmlformats.org/officeDocument/2006/relationships/hyperlink" Target="https://www.youtube.com/watch?v=6JCLY0Rlx6Q" TargetMode="External"/><Relationship Id="rId46" Type="http://schemas.openxmlformats.org/officeDocument/2006/relationships/hyperlink" Target="https://www.youtube.com/watch?v=eH3giaIzONA" TargetMode="External"/><Relationship Id="rId47" Type="http://schemas.openxmlformats.org/officeDocument/2006/relationships/hyperlink" Target="https://www.youtube.com/watch?v=KqyYhCBQG7g" TargetMode="External"/><Relationship Id="rId48" Type="http://schemas.openxmlformats.org/officeDocument/2006/relationships/hyperlink" Target="https://www.youtube.com/watch?v=7RWam1t4FP0" TargetMode="External"/><Relationship Id="rId49" Type="http://schemas.openxmlformats.org/officeDocument/2006/relationships/hyperlink" Target="https://www.youtube.com/watch?v=rHgcyq0RgMQ" TargetMode="External"/><Relationship Id="rId50" Type="http://schemas.openxmlformats.org/officeDocument/2006/relationships/hyperlink" Target="https://www.youtube.com/watch?v=NipRqMFjMsE" TargetMode="External"/><Relationship Id="rId51" Type="http://schemas.openxmlformats.org/officeDocument/2006/relationships/hyperlink" Target="https://www.youtube.com/watch?v=QyWceZ4wl7w" TargetMode="External"/><Relationship Id="rId52" Type="http://schemas.openxmlformats.org/officeDocument/2006/relationships/hyperlink" Target="https://www.youtube.com/watch?v=u1ts7124pfI" TargetMode="External"/><Relationship Id="rId53" Type="http://schemas.openxmlformats.org/officeDocument/2006/relationships/hyperlink" Target="https://www.youtube.com/watch?v=N2mxIsu0poU" TargetMode="External"/><Relationship Id="rId54" Type="http://schemas.openxmlformats.org/officeDocument/2006/relationships/hyperlink" Target="https://www.youtube.com/watch?v=ibeWzsgqg9A" TargetMode="External"/><Relationship Id="rId55" Type="http://schemas.openxmlformats.org/officeDocument/2006/relationships/hyperlink" Target="https://www.youtube.com/watch?v=uI1Ywsz-fHQ" TargetMode="External"/><Relationship Id="rId56" Type="http://schemas.openxmlformats.org/officeDocument/2006/relationships/hyperlink" Target="https://www.youtube.com/watch?v=svXNzDUtjvY" TargetMode="External"/><Relationship Id="rId57" Type="http://schemas.openxmlformats.org/officeDocument/2006/relationships/hyperlink" Target="https://www.youtube.com/watch?v=gGvQnXN6BmI" TargetMode="External"/><Relationship Id="rId58" Type="http://schemas.openxmlformats.org/officeDocument/2006/relationships/hyperlink" Target="https://www.youtube.com/watch?v=myGSOW69ST8" TargetMode="External"/><Relationship Id="rId59" Type="http://schemas.openxmlformats.org/officeDocument/2006/relationships/hyperlink" Target="https://www.youtube.com/watch?v=f5NyHXOLjV0" TargetMode="External"/><Relationship Id="rId60" Type="http://schemas.openxmlformats.org/officeDocument/2006/relationships/hyperlink" Target="https://www.youtube.com/watch?v=f09rgoNxU0g" TargetMode="External"/><Relationship Id="rId61" Type="http://schemas.openxmlformats.org/officeDocument/2006/relationships/hyperlink" Target="https://www.youtube.com/watch?v=-lR1VfG8bPA" TargetMode="External"/><Relationship Id="rId62" Type="http://schemas.openxmlformats.org/officeDocument/2006/relationships/hyperlink" Target="https://www.youtube.com/watch?v=oc_AHRHfhN0" TargetMode="External"/><Relationship Id="rId63" Type="http://schemas.openxmlformats.org/officeDocument/2006/relationships/hyperlink" Target="https://www.youtube.com/watch?v=lt1st3PYzR8" TargetMode="External"/><Relationship Id="rId64" Type="http://schemas.openxmlformats.org/officeDocument/2006/relationships/hyperlink" Target="https://www.youtube.com/watch?v=bklB0Q13iNI" TargetMode="External"/><Relationship Id="rId65" Type="http://schemas.openxmlformats.org/officeDocument/2006/relationships/hyperlink" Target="https://www.youtube.com/watch?v=uu7OHL52Kxg" TargetMode="External"/><Relationship Id="rId66" Type="http://schemas.openxmlformats.org/officeDocument/2006/relationships/hyperlink" Target="https://www.youtube.com/watch?v=HSSKqiydHpo" TargetMode="External"/><Relationship Id="rId67" Type="http://schemas.openxmlformats.org/officeDocument/2006/relationships/hyperlink" Target="https://www.youtube.com/watch?v=UnyHLYA8oaA" TargetMode="External"/><Relationship Id="rId68" Type="http://schemas.openxmlformats.org/officeDocument/2006/relationships/hyperlink" Target="https://www.youtube.com/watch?v=TDF8C0yUMd0" TargetMode="External"/><Relationship Id="rId69" Type="http://schemas.openxmlformats.org/officeDocument/2006/relationships/hyperlink" Target="https://www.youtube.com/watch?v=jfigsXDUvhk" TargetMode="External"/><Relationship Id="rId70" Type="http://schemas.openxmlformats.org/officeDocument/2006/relationships/hyperlink" Target="https://www.youtube.com/watch?v=keOB2S6SXMM" TargetMode="External"/><Relationship Id="rId71" Type="http://schemas.openxmlformats.org/officeDocument/2006/relationships/hyperlink" Target="https://www.youtube.com/watch?v=fI3reHVY1kw" TargetMode="External"/><Relationship Id="rId72" Type="http://schemas.openxmlformats.org/officeDocument/2006/relationships/hyperlink" Target="https://www.youtube.com/watch?v=qJiTBFOw6Mc" TargetMode="External"/><Relationship Id="rId73" Type="http://schemas.openxmlformats.org/officeDocument/2006/relationships/hyperlink" Target="https://www.youtube.com/watch?v=aPxeXCez-1I" TargetMode="External"/><Relationship Id="rId74" Type="http://schemas.openxmlformats.org/officeDocument/2006/relationships/hyperlink" Target="https://www.youtube.com/watch?v=6cTUdTfor0M" TargetMode="External"/><Relationship Id="rId75" Type="http://schemas.openxmlformats.org/officeDocument/2006/relationships/hyperlink" Target="https://www.youtube.com/watch?v=4TrWhb7nLqg" TargetMode="External"/><Relationship Id="rId76" Type="http://schemas.openxmlformats.org/officeDocument/2006/relationships/hyperlink" Target="https://www.youtube.com/watch?v=8Clsgq5Btlg" TargetMode="External"/><Relationship Id="rId77" Type="http://schemas.openxmlformats.org/officeDocument/2006/relationships/hyperlink" Target="https://www.youtube.com/watch?v=YeD_HU4vA0o" TargetMode="External"/><Relationship Id="rId78" Type="http://schemas.openxmlformats.org/officeDocument/2006/relationships/hyperlink" Target="https://www.youtube.com/watch?v=g0mt9yW0SAU" TargetMode="External"/><Relationship Id="rId79" Type="http://schemas.openxmlformats.org/officeDocument/2006/relationships/hyperlink" Target="https://www.youtube.com/watch?v=kuhVjfSjF40" TargetMode="External"/><Relationship Id="rId80" Type="http://schemas.openxmlformats.org/officeDocument/2006/relationships/hyperlink" Target="https://www.youtube.com/watch?v=pU_sba-Nti8" TargetMode="External"/><Relationship Id="rId81" Type="http://schemas.openxmlformats.org/officeDocument/2006/relationships/hyperlink" Target="https://www.youtube.com/watch?v=9OREB-VaYlM" TargetMode="External"/><Relationship Id="rId82" Type="http://schemas.openxmlformats.org/officeDocument/2006/relationships/hyperlink" Target="https://www.youtube.com/watch?v=812_gBZm2A4" TargetMode="External"/><Relationship Id="rId83" Type="http://schemas.openxmlformats.org/officeDocument/2006/relationships/hyperlink" Target="https://www.youtube.com/watch?v=Ju8Hr50Ckwk" TargetMode="External"/><Relationship Id="rId84" Type="http://schemas.openxmlformats.org/officeDocument/2006/relationships/hyperlink" Target="https://www.youtube.com/watch?v=z5i9vT8wGY8" TargetMode="External"/><Relationship Id="rId85" Type="http://schemas.openxmlformats.org/officeDocument/2006/relationships/hyperlink" Target="https://www.youtube.com/watch?v=2Vv-BfVoq4g" TargetMode="External"/><Relationship Id="rId86" Type="http://schemas.openxmlformats.org/officeDocument/2006/relationships/hyperlink" Target="https://www.youtube.com/watch?v=vGJTaP6anOU" TargetMode="External"/><Relationship Id="rId87" Type="http://schemas.openxmlformats.org/officeDocument/2006/relationships/hyperlink" Target="https://www.youtube.com/watch?v=ZEcqHA7dbwM" TargetMode="External"/><Relationship Id="rId88" Type="http://schemas.openxmlformats.org/officeDocument/2006/relationships/hyperlink" Target="https://www.youtube.com/watch?v=5vheNbQlsyU" TargetMode="External"/><Relationship Id="rId89" Type="http://schemas.openxmlformats.org/officeDocument/2006/relationships/hyperlink" Target="https://www.youtube.com/watch?v=bo_efYhYU2A" TargetMode="External"/><Relationship Id="rId90" Type="http://schemas.openxmlformats.org/officeDocument/2006/relationships/hyperlink" Target="https://www.youtube.com/watch?v=f_HmF84G7ZY" TargetMode="External"/><Relationship Id="rId91" Type="http://schemas.openxmlformats.org/officeDocument/2006/relationships/hyperlink" Target="https://www.youtube.com/watch?v=luwAMFcc2f8" TargetMode="External"/><Relationship Id="rId92" Type="http://schemas.openxmlformats.org/officeDocument/2006/relationships/hyperlink" Target="https://www.youtube.com/watch?v=iy4mXZN1Zzk" TargetMode="External"/><Relationship Id="rId93" Type="http://schemas.openxmlformats.org/officeDocument/2006/relationships/hyperlink" Target="https://www.youtube.com/watch?v=d27gTrPPAyk" TargetMode="External"/><Relationship Id="rId94" Type="http://schemas.openxmlformats.org/officeDocument/2006/relationships/hyperlink" Target="https://www.youtube.com/watch?v=KLVq0IAzh1A" TargetMode="External"/><Relationship Id="rId95" Type="http://schemas.openxmlformats.org/officeDocument/2006/relationships/hyperlink" Target="https://www.youtube.com/watch?v=3JWTaaS7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