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Giedriaus Leškevičiaus atliekamų kūrinių sąrašas 2026</w:t>
      </w:r>
    </w:p>
    <w:p>
      <w:pPr>
        <w:spacing w:before="0" w:after="0"/>
      </w:pP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</w:p>
    <w:p>
      <w:pPr>
        <w:spacing w:before="0" w:after="0"/>
      </w:pPr>
      <w:r>
        <w:t xml:space="preserve">1. ABBA - Gimme Gimme </w:t>
      </w:r>
      <w:hyperlink r:id="rId9">
        <w:r>
          <w:rPr>
            <w:color w:val="0563C1"/>
            <w:u w:val="single"/>
          </w:rPr>
          <w:t>https://www.youtube.com/watch?v=XEjLoHdbVeE</w:t>
        </w:r>
      </w:hyperlink>
    </w:p>
    <w:p>
      <w:pPr>
        <w:spacing w:before="0" w:after="0"/>
      </w:pPr>
      <w:r>
        <w:t xml:space="preserve">2. Avicii - Wake Me Up </w:t>
      </w:r>
      <w:hyperlink r:id="rId10">
        <w:r>
          <w:rPr>
            <w:color w:val="0563C1"/>
            <w:u w:val="single"/>
          </w:rPr>
          <w:t>https://www.youtube.com/watch?v=IcrbM1l_BoI</w:t>
        </w:r>
      </w:hyperlink>
    </w:p>
    <w:p>
      <w:pPr>
        <w:spacing w:before="0" w:after="0"/>
      </w:pPr>
      <w:r>
        <w:t xml:space="preserve">3. Bon Jovi - It's My Life </w:t>
      </w:r>
      <w:hyperlink r:id="rId11">
        <w:r>
          <w:rPr>
            <w:color w:val="0563C1"/>
            <w:u w:val="single"/>
          </w:rPr>
          <w:t>https://www.youtube.com/watch?v=vx2u5uUu3DE</w:t>
        </w:r>
      </w:hyperlink>
    </w:p>
    <w:p>
      <w:pPr>
        <w:spacing w:before="0" w:after="0"/>
      </w:pPr>
      <w:r>
        <w:t xml:space="preserve">4. DJ Bobo - Celebration </w:t>
      </w:r>
      <w:hyperlink r:id="rId12">
        <w:r>
          <w:rPr>
            <w:color w:val="0563C1"/>
            <w:u w:val="single"/>
          </w:rPr>
          <w:t>https://www.youtube.com/watch?v=CD2-N9CjOEI</w:t>
        </w:r>
      </w:hyperlink>
    </w:p>
    <w:p>
      <w:pPr>
        <w:spacing w:before="0" w:after="0"/>
      </w:pPr>
      <w:r>
        <w:t xml:space="preserve">5. Elton John - Cold Heart </w:t>
      </w:r>
      <w:hyperlink r:id="rId13">
        <w:r>
          <w:rPr>
            <w:color w:val="0563C1"/>
            <w:u w:val="single"/>
          </w:rPr>
          <w:t>https://www.youtube.com/watch?v=qod03PVTLqk</w:t>
        </w:r>
      </w:hyperlink>
    </w:p>
    <w:p>
      <w:pPr>
        <w:spacing w:before="0" w:after="0"/>
      </w:pPr>
      <w:r>
        <w:t xml:space="preserve">6. Fedde Le Grand - Rhythm Of The Night </w:t>
      </w:r>
      <w:hyperlink r:id="rId14">
        <w:r>
          <w:rPr>
            <w:color w:val="0563C1"/>
            <w:u w:val="single"/>
          </w:rPr>
          <w:t>https://www.youtube.com/watch?v=WsLWV8cl_jE</w:t>
        </w:r>
      </w:hyperlink>
    </w:p>
    <w:p>
      <w:pPr>
        <w:spacing w:before="0" w:after="0"/>
      </w:pPr>
      <w:r>
        <w:t xml:space="preserve">7. Gala - Freed From Desire </w:t>
      </w:r>
      <w:hyperlink r:id="rId15">
        <w:r>
          <w:rPr>
            <w:color w:val="0563C1"/>
            <w:u w:val="single"/>
          </w:rPr>
          <w:t>https://www.youtube.com/watch?v=p3l7fgvrEKM</w:t>
        </w:r>
      </w:hyperlink>
    </w:p>
    <w:p>
      <w:pPr>
        <w:spacing w:before="0" w:after="0"/>
      </w:pPr>
      <w:r>
        <w:t xml:space="preserve">8. Haddaway - What Is Love </w:t>
      </w:r>
      <w:hyperlink r:id="rId16">
        <w:r>
          <w:rPr>
            <w:color w:val="0563C1"/>
            <w:u w:val="single"/>
          </w:rPr>
          <w:t>https://www.youtube.com/watch?v=HEXWRTEbj1I</w:t>
        </w:r>
      </w:hyperlink>
    </w:p>
    <w:p>
      <w:pPr>
        <w:spacing w:before="0" w:after="0"/>
      </w:pPr>
      <w:r>
        <w:t xml:space="preserve">9. Juanes - La Camisa Negra </w:t>
      </w:r>
      <w:hyperlink r:id="rId17">
        <w:r>
          <w:rPr>
            <w:color w:val="0563C1"/>
            <w:u w:val="single"/>
          </w:rPr>
          <w:t>https://www.youtube.com/watch?v=kRt2sRyup6A</w:t>
        </w:r>
      </w:hyperlink>
    </w:p>
    <w:p>
      <w:pPr>
        <w:spacing w:before="0" w:after="0"/>
      </w:pPr>
      <w:r>
        <w:t xml:space="preserve">10. Kings Of Leon - Sex On Fire </w:t>
      </w:r>
      <w:hyperlink r:id="rId18">
        <w:r>
          <w:rPr>
            <w:color w:val="0563C1"/>
            <w:u w:val="single"/>
          </w:rPr>
          <w:t>https://www.youtube.com/watch?v=RF0HhrwIwp0</w:t>
        </w:r>
      </w:hyperlink>
    </w:p>
    <w:p>
      <w:pPr>
        <w:spacing w:before="0" w:after="0"/>
      </w:pPr>
      <w:r>
        <w:t xml:space="preserve">11. Mark Ronson ft. Bruno Mars - Uptown Funk </w:t>
      </w:r>
      <w:hyperlink r:id="rId19">
        <w:r>
          <w:rPr>
            <w:color w:val="0563C1"/>
            <w:u w:val="single"/>
          </w:rPr>
          <w:t>https://www.youtube.com/watch?v=OPf0YbXqDm0</w:t>
        </w:r>
      </w:hyperlink>
    </w:p>
    <w:p>
      <w:pPr>
        <w:spacing w:before="0" w:after="0"/>
      </w:pPr>
      <w:r>
        <w:t xml:space="preserve">12. Maroon 5 - This Love </w:t>
      </w:r>
      <w:hyperlink r:id="rId20">
        <w:r>
          <w:rPr>
            <w:color w:val="0563C1"/>
            <w:u w:val="single"/>
          </w:rPr>
          <w:t>https://www.youtube.com/watch?v=XPpTgCho5ZA</w:t>
        </w:r>
      </w:hyperlink>
    </w:p>
    <w:p>
      <w:pPr>
        <w:spacing w:before="0" w:after="0"/>
      </w:pPr>
      <w:r>
        <w:t xml:space="preserve">13. Michel Teló - Ai Se Eu Te Pego </w:t>
      </w:r>
      <w:hyperlink r:id="rId21">
        <w:r>
          <w:rPr>
            <w:color w:val="0563C1"/>
            <w:u w:val="single"/>
          </w:rPr>
          <w:t>https://www.youtube.com/watch?v=hcm55lU9knw</w:t>
        </w:r>
      </w:hyperlink>
    </w:p>
    <w:p>
      <w:pPr>
        <w:spacing w:before="0" w:after="0"/>
      </w:pPr>
      <w:r>
        <w:t xml:space="preserve">14. Robbie Williams - Let Me Entertain You </w:t>
      </w:r>
      <w:hyperlink r:id="rId22">
        <w:r>
          <w:rPr>
            <w:color w:val="0563C1"/>
            <w:u w:val="single"/>
          </w:rPr>
          <w:t>https://www.youtube.com/watch?v=zdgY5peI_yw</w:t>
        </w:r>
      </w:hyperlink>
    </w:p>
    <w:p>
      <w:pPr>
        <w:spacing w:before="0" w:after="0"/>
      </w:pPr>
      <w:r>
        <w:t xml:space="preserve">15. Sister Sledge - We Are Family </w:t>
      </w:r>
      <w:hyperlink r:id="rId23">
        <w:r>
          <w:rPr>
            <w:color w:val="0563C1"/>
            <w:u w:val="single"/>
          </w:rPr>
          <w:t>https://www.youtube.com/watch?v=uyGY2NfYpeE</w:t>
        </w:r>
      </w:hyperlink>
    </w:p>
    <w:p>
      <w:pPr>
        <w:spacing w:before="0" w:after="0"/>
      </w:pPr>
      <w:r>
        <w:t xml:space="preserve">16. Zucchero - Baila Morena </w:t>
      </w:r>
      <w:hyperlink r:id="rId24">
        <w:r>
          <w:rPr>
            <w:color w:val="0563C1"/>
            <w:u w:val="single"/>
          </w:rPr>
          <w:t>https://www.youtube.com/watch?v=NhPcP2hoGXc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</w:p>
    <w:p>
      <w:pPr>
        <w:spacing w:before="0" w:after="0"/>
      </w:pPr>
      <w:r>
        <w:t xml:space="preserve">17. Adomas Vyšniauskas - Jeigu žinai ko tu nori </w:t>
      </w:r>
      <w:hyperlink r:id="rId25">
        <w:r>
          <w:rPr>
            <w:color w:val="0563C1"/>
            <w:u w:val="single"/>
          </w:rPr>
          <w:t>https://www.youtube.com/watch?v=f2rSdK4-mLY</w:t>
        </w:r>
      </w:hyperlink>
    </w:p>
    <w:p>
      <w:pPr>
        <w:spacing w:before="0" w:after="0"/>
      </w:pPr>
      <w:r>
        <w:t xml:space="preserve">18. Adomas Vyšniauskas - Kely sustoja laikas </w:t>
      </w:r>
      <w:hyperlink r:id="rId26">
        <w:r>
          <w:rPr>
            <w:color w:val="0563C1"/>
            <w:u w:val="single"/>
          </w:rPr>
          <w:t>https://www.youtube.com/watch?v=1bpN6g_dgDM</w:t>
        </w:r>
      </w:hyperlink>
    </w:p>
    <w:p>
      <w:pPr>
        <w:spacing w:before="0" w:after="0"/>
      </w:pPr>
      <w:r>
        <w:t xml:space="preserve">19. Anatolijus - Nežinau kodėl </w:t>
      </w:r>
      <w:hyperlink r:id="rId27">
        <w:r>
          <w:rPr>
            <w:color w:val="0563C1"/>
            <w:u w:val="single"/>
          </w:rPr>
          <w:t>https://www.youtube.com/watch?v=hpXzSGFIs-w</w:t>
        </w:r>
      </w:hyperlink>
    </w:p>
    <w:p>
      <w:pPr>
        <w:spacing w:before="0" w:after="0"/>
      </w:pPr>
      <w:r>
        <w:t xml:space="preserve">20. Cilinam - Margarita </w:t>
      </w:r>
      <w:hyperlink r:id="rId28">
        <w:r>
          <w:rPr>
            <w:color w:val="0563C1"/>
            <w:u w:val="single"/>
          </w:rPr>
          <w:t>https://www.youtube.com/watch?v=8DSZnmjrhNU</w:t>
        </w:r>
      </w:hyperlink>
    </w:p>
    <w:p>
      <w:pPr>
        <w:spacing w:before="0" w:after="0"/>
      </w:pPr>
      <w:r>
        <w:t xml:space="preserve">21. Cilinam - Švieski man vėl </w:t>
      </w:r>
      <w:hyperlink r:id="rId29">
        <w:r>
          <w:rPr>
            <w:color w:val="0563C1"/>
            <w:u w:val="single"/>
          </w:rPr>
          <w:t>https://www.youtube.com/watch?v=N2mxIsu0poU</w:t>
        </w:r>
      </w:hyperlink>
    </w:p>
    <w:p>
      <w:pPr>
        <w:spacing w:before="0" w:after="0"/>
      </w:pPr>
      <w:r>
        <w:t xml:space="preserve">22. D. Bastys - Leisk pasveikint tave </w:t>
      </w:r>
      <w:hyperlink r:id="rId30">
        <w:r>
          <w:rPr>
            <w:color w:val="0563C1"/>
            <w:u w:val="single"/>
          </w:rPr>
          <w:t>https://www.youtube.com/watch?v=-PQx38dZ5-g</w:t>
        </w:r>
      </w:hyperlink>
    </w:p>
    <w:p>
      <w:pPr>
        <w:spacing w:before="0" w:after="0"/>
      </w:pPr>
      <w:r>
        <w:t xml:space="preserve">23. Dalužė - Dalužė </w:t>
      </w:r>
      <w:hyperlink r:id="rId31">
        <w:r>
          <w:rPr>
            <w:color w:val="0563C1"/>
            <w:u w:val="single"/>
          </w:rPr>
          <w:t>https://www.youtube.com/watch?v=xEdtuXLf7uU</w:t>
        </w:r>
      </w:hyperlink>
    </w:p>
    <w:p>
      <w:pPr>
        <w:spacing w:before="0" w:after="0"/>
      </w:pPr>
      <w:r>
        <w:t xml:space="preserve">24. Donatas Montvydas - 17 </w:t>
      </w:r>
      <w:hyperlink r:id="rId32">
        <w:r>
          <w:rPr>
            <w:color w:val="0563C1"/>
            <w:u w:val="single"/>
          </w:rPr>
          <w:t>https://www.youtube.com/watch?v=ibeWzsgqg9A</w:t>
        </w:r>
      </w:hyperlink>
    </w:p>
    <w:p>
      <w:pPr>
        <w:spacing w:before="0" w:after="0"/>
      </w:pPr>
      <w:r>
        <w:t xml:space="preserve">25. Donatas Montvydas - Jausmai </w:t>
      </w:r>
      <w:hyperlink r:id="rId33">
        <w:r>
          <w:rPr>
            <w:color w:val="0563C1"/>
            <w:u w:val="single"/>
          </w:rPr>
          <w:t>https://www.youtube.com/watch?v=QDEXJR9qu_c</w:t>
        </w:r>
      </w:hyperlink>
    </w:p>
    <w:p>
      <w:pPr>
        <w:spacing w:before="0" w:after="0"/>
      </w:pPr>
      <w:r>
        <w:t xml:space="preserve">26. G. Paškevičius - Dalužė </w:t>
      </w:r>
      <w:hyperlink r:id="rId34">
        <w:r>
          <w:rPr>
            <w:color w:val="0563C1"/>
            <w:u w:val="single"/>
          </w:rPr>
          <w:t>https://www.youtube.com/watch?v=TpgFj4szwko</w:t>
        </w:r>
      </w:hyperlink>
    </w:p>
    <w:p>
      <w:pPr>
        <w:spacing w:before="0" w:after="0"/>
      </w:pPr>
      <w:r>
        <w:t xml:space="preserve">27. Giedrius - Daina apie rasą </w:t>
      </w:r>
      <w:hyperlink r:id="rId35">
        <w:r>
          <w:rPr>
            <w:color w:val="0563C1"/>
            <w:u w:val="single"/>
          </w:rPr>
          <w:t>https://www.youtube.com/watch?v=1pgzDoJh8Mk</w:t>
        </w:r>
      </w:hyperlink>
    </w:p>
    <w:p>
      <w:pPr>
        <w:spacing w:before="0" w:after="0"/>
      </w:pPr>
      <w:r>
        <w:t xml:space="preserve">28. Giedrius - Geriausia diena </w:t>
      </w:r>
      <w:hyperlink r:id="rId36">
        <w:r>
          <w:rPr>
            <w:color w:val="0563C1"/>
            <w:u w:val="single"/>
          </w:rPr>
          <w:t>https://www.youtube.com/watch?v=E418-fXc2Ps</w:t>
        </w:r>
      </w:hyperlink>
    </w:p>
    <w:p>
      <w:pPr>
        <w:spacing w:before="0" w:after="0"/>
      </w:pPr>
      <w:r>
        <w:t xml:space="preserve">29. Giedrius - Siubuok </w:t>
      </w:r>
      <w:hyperlink r:id="rId37">
        <w:r>
          <w:rPr>
            <w:color w:val="0563C1"/>
            <w:u w:val="single"/>
          </w:rPr>
          <w:t>https://www.youtube.com/watch?v=SfU9ndfqYsQ</w:t>
        </w:r>
      </w:hyperlink>
    </w:p>
    <w:p>
      <w:pPr>
        <w:spacing w:before="0" w:after="0"/>
      </w:pPr>
      <w:r>
        <w:t xml:space="preserve">30. Hiperbolė - Išgalvotas gyvenimas </w:t>
      </w:r>
      <w:hyperlink r:id="rId38">
        <w:r>
          <w:rPr>
            <w:color w:val="0563C1"/>
            <w:u w:val="single"/>
          </w:rPr>
          <w:t>https://www.youtube.com/watch?v=eOS-eXdt5mw</w:t>
        </w:r>
      </w:hyperlink>
    </w:p>
    <w:p>
      <w:pPr>
        <w:spacing w:before="0" w:after="0"/>
      </w:pPr>
      <w:r>
        <w:t xml:space="preserve">31. Hiperbolė - Laužai (remix) </w:t>
      </w:r>
      <w:hyperlink r:id="rId39">
        <w:r>
          <w:rPr>
            <w:color w:val="0563C1"/>
            <w:u w:val="single"/>
          </w:rPr>
          <w:t>https://www.youtube.com/watch?v=EGd7BxTEhPY</w:t>
        </w:r>
      </w:hyperlink>
    </w:p>
    <w:p>
      <w:pPr>
        <w:spacing w:before="0" w:after="0"/>
      </w:pPr>
      <w:r>
        <w:t xml:space="preserve">32. Hiperbolė - Vasara </w:t>
      </w:r>
      <w:hyperlink r:id="rId40">
        <w:r>
          <w:rPr>
            <w:color w:val="0563C1"/>
            <w:u w:val="single"/>
          </w:rPr>
          <w:t>https://www.youtube.com/watch?v=cnO6nLYecqg</w:t>
        </w:r>
      </w:hyperlink>
    </w:p>
    <w:p>
      <w:pPr>
        <w:spacing w:before="0" w:after="0"/>
      </w:pPr>
      <w:r>
        <w:t xml:space="preserve">33. Jovani - Iš lėto leidžiasi saulė </w:t>
      </w:r>
      <w:hyperlink r:id="rId41">
        <w:r>
          <w:rPr>
            <w:color w:val="0563C1"/>
            <w:u w:val="single"/>
          </w:rPr>
          <w:t>https://www.youtube.com/watch?v=VqSu8iG1_DE</w:t>
        </w:r>
      </w:hyperlink>
    </w:p>
    <w:p>
      <w:pPr>
        <w:spacing w:before="0" w:after="0"/>
      </w:pPr>
      <w:r>
        <w:t xml:space="preserve">34. Justinas Jarutis - Rugpjūtis </w:t>
      </w:r>
      <w:hyperlink r:id="rId42">
        <w:r>
          <w:rPr>
            <w:color w:val="0563C1"/>
            <w:u w:val="single"/>
          </w:rPr>
          <w:t>https://www.youtube.com/watch?v=TDF8C0yUMd0</w:t>
        </w:r>
      </w:hyperlink>
    </w:p>
    <w:p>
      <w:pPr>
        <w:spacing w:before="0" w:after="0"/>
      </w:pPr>
      <w:r>
        <w:t xml:space="preserve">35. Kastytis Kerbedis - Dėl tavęs galiu </w:t>
      </w:r>
      <w:hyperlink r:id="rId43">
        <w:r>
          <w:rPr>
            <w:color w:val="0563C1"/>
            <w:u w:val="single"/>
          </w:rPr>
          <w:t>https://www.youtube.com/watch?v=Zmrs-Y5H4yI</w:t>
        </w:r>
      </w:hyperlink>
    </w:p>
    <w:p>
      <w:pPr>
        <w:spacing w:before="0" w:after="0"/>
      </w:pPr>
      <w:r>
        <w:t xml:space="preserve">36. Kastytis Kerbedis - Sakale lėk </w:t>
      </w:r>
      <w:hyperlink r:id="rId44">
        <w:r>
          <w:rPr>
            <w:color w:val="0563C1"/>
            <w:u w:val="single"/>
          </w:rPr>
          <w:t>https://www.youtube.com/watch?v=TCZS-06LjeA</w:t>
        </w:r>
      </w:hyperlink>
    </w:p>
    <w:p>
      <w:pPr>
        <w:spacing w:before="0" w:after="0"/>
      </w:pPr>
      <w:r>
        <w:t xml:space="preserve">37. L. Adomaitis - Vandenynai </w:t>
      </w:r>
      <w:hyperlink r:id="rId45">
        <w:r>
          <w:rPr>
            <w:color w:val="0563C1"/>
            <w:u w:val="single"/>
          </w:rPr>
          <w:t>https://www.youtube.com/watch?v=2LikrQVWe0c</w:t>
        </w:r>
      </w:hyperlink>
    </w:p>
    <w:p>
      <w:pPr>
        <w:spacing w:before="0" w:after="0"/>
      </w:pPr>
      <w:r>
        <w:t xml:space="preserve">38. M. Mikutavičius - Ar mylėsi tu mane </w:t>
      </w:r>
      <w:hyperlink r:id="rId46">
        <w:r>
          <w:rPr>
            <w:color w:val="0563C1"/>
            <w:u w:val="single"/>
          </w:rPr>
          <w:t>https://www.youtube.com/watch?v=qJiTBFOw6Mc</w:t>
        </w:r>
      </w:hyperlink>
    </w:p>
    <w:p>
      <w:pPr>
        <w:spacing w:before="0" w:after="0"/>
      </w:pPr>
      <w:r>
        <w:t xml:space="preserve">39. M. Mikutavičius - Dabar geriausi mūsų vakarai </w:t>
      </w:r>
      <w:hyperlink r:id="rId47">
        <w:r>
          <w:rPr>
            <w:color w:val="0563C1"/>
            <w:u w:val="single"/>
          </w:rPr>
          <w:t>https://www.youtube.com/watch?v=65Pr_wQ2tPQ</w:t>
        </w:r>
      </w:hyperlink>
    </w:p>
    <w:p>
      <w:pPr>
        <w:spacing w:before="0" w:after="0"/>
      </w:pPr>
      <w:r>
        <w:t xml:space="preserve">40. M. Mikutavičius - Pasveikinkit vieni kitus </w:t>
      </w:r>
      <w:hyperlink r:id="rId48">
        <w:r>
          <w:rPr>
            <w:color w:val="0563C1"/>
            <w:u w:val="single"/>
          </w:rPr>
          <w:t>https://www.youtube.com/watch?v=deb94n3dSgg</w:t>
        </w:r>
      </w:hyperlink>
    </w:p>
    <w:p>
      <w:pPr>
        <w:spacing w:before="0" w:after="0"/>
      </w:pPr>
      <w:r>
        <w:t xml:space="preserve">41. M. Mikutavičius - Trys milijonai </w:t>
      </w:r>
      <w:hyperlink r:id="rId49">
        <w:r>
          <w:rPr>
            <w:color w:val="0563C1"/>
            <w:u w:val="single"/>
          </w:rPr>
          <w:t>https://www.youtube.com/watch?v=upucEgwjiJs</w:t>
        </w:r>
      </w:hyperlink>
    </w:p>
    <w:p>
      <w:pPr>
        <w:spacing w:before="0" w:after="0"/>
      </w:pPr>
      <w:r>
        <w:t xml:space="preserve">42. Norbertas - Sapnas </w:t>
      </w:r>
      <w:hyperlink r:id="rId50">
        <w:r>
          <w:rPr>
            <w:color w:val="0563C1"/>
            <w:u w:val="single"/>
          </w:rPr>
          <w:t>https://www.youtube.com/watch?v=lY1XEfsk1jM</w:t>
        </w:r>
      </w:hyperlink>
    </w:p>
    <w:p>
      <w:pPr>
        <w:spacing w:before="0" w:after="0"/>
      </w:pPr>
      <w:r>
        <w:t xml:space="preserve">43. Poliarizuoti stiklai - Poliarizuoti stiklai </w:t>
      </w:r>
      <w:hyperlink r:id="rId51">
        <w:r>
          <w:rPr>
            <w:color w:val="0563C1"/>
            <w:u w:val="single"/>
          </w:rPr>
          <w:t>https://www.youtube.com/watch?v=1AaDYZYyL8M</w:t>
        </w:r>
      </w:hyperlink>
    </w:p>
    <w:p>
      <w:pPr>
        <w:spacing w:before="0" w:after="0"/>
      </w:pPr>
      <w:r>
        <w:t xml:space="preserve">44. Rokas Yan - Gegužis </w:t>
      </w:r>
      <w:hyperlink r:id="rId52">
        <w:r>
          <w:rPr>
            <w:color w:val="0563C1"/>
            <w:u w:val="single"/>
          </w:rPr>
          <w:t>https://www.youtube.com/watch?v=gEUSynnnElE</w:t>
        </w:r>
      </w:hyperlink>
    </w:p>
    <w:p>
      <w:pPr>
        <w:spacing w:before="0" w:after="0"/>
      </w:pPr>
      <w:r>
        <w:t xml:space="preserve">45. Rondo - Aukštumos </w:t>
      </w:r>
      <w:hyperlink r:id="rId53">
        <w:r>
          <w:rPr>
            <w:color w:val="0563C1"/>
            <w:u w:val="single"/>
          </w:rPr>
          <w:t>https://www.youtube.com/watch?v=upqsrszCYwk</w:t>
        </w:r>
      </w:hyperlink>
    </w:p>
    <w:p>
      <w:pPr>
        <w:spacing w:before="0" w:after="0"/>
      </w:pPr>
      <w:r>
        <w:t xml:space="preserve">46. S. Povilaitis - Švieski man vėl </w:t>
      </w:r>
      <w:hyperlink r:id="rId54">
        <w:r>
          <w:rPr>
            <w:color w:val="0563C1"/>
            <w:u w:val="single"/>
          </w:rPr>
          <w:t>https://www.youtube.com/watch?v=6P4WYYxtM2o</w:t>
        </w:r>
      </w:hyperlink>
    </w:p>
    <w:p>
      <w:pPr>
        <w:spacing w:before="0" w:after="0"/>
      </w:pPr>
      <w:r>
        <w:t xml:space="preserve">47. S. Prūsaitis - 39 </w:t>
      </w:r>
      <w:hyperlink r:id="rId55">
        <w:r>
          <w:rPr>
            <w:color w:val="0563C1"/>
            <w:u w:val="single"/>
          </w:rPr>
          <w:t>https://www.youtube.com/watch?v=GRVxtODhTM0</w:t>
        </w:r>
      </w:hyperlink>
    </w:p>
    <w:p>
      <w:pPr>
        <w:spacing w:before="0" w:after="0"/>
      </w:pPr>
      <w:r>
        <w:t xml:space="preserve">48. Silvester Belt - Luktelk </w:t>
      </w:r>
      <w:hyperlink r:id="rId56">
        <w:r>
          <w:rPr>
            <w:color w:val="0563C1"/>
            <w:u w:val="single"/>
          </w:rPr>
          <w:t>https://www.youtube.com/watch?v=0_xltSGpAes</w:t>
        </w:r>
      </w:hyperlink>
    </w:p>
    <w:p>
      <w:pPr>
        <w:spacing w:before="0" w:after="0"/>
      </w:pPr>
      <w:r>
        <w:t xml:space="preserve">49. Sisters On Wire - Mėlyna </w:t>
      </w:r>
      <w:hyperlink r:id="rId57">
        <w:r>
          <w:rPr>
            <w:color w:val="0563C1"/>
            <w:u w:val="single"/>
          </w:rPr>
          <w:t>https://www.youtube.com/watch?v=YeD_HU4vA0o</w:t>
        </w:r>
      </w:hyperlink>
    </w:p>
    <w:p>
      <w:pPr>
        <w:spacing w:before="0" w:after="0"/>
      </w:pPr>
      <w:r>
        <w:t xml:space="preserve">50. Studija - Draugams </w:t>
      </w:r>
      <w:hyperlink r:id="rId58">
        <w:r>
          <w:rPr>
            <w:color w:val="0563C1"/>
            <w:u w:val="single"/>
          </w:rPr>
          <w:t>https://www.youtube.com/watch?v=g0mt9yW0SAU</w:t>
        </w:r>
      </w:hyperlink>
    </w:p>
    <w:p>
      <w:pPr>
        <w:spacing w:before="0" w:after="0"/>
      </w:pPr>
      <w:r>
        <w:t xml:space="preserve">51. The Roop - On Fire </w:t>
      </w:r>
      <w:hyperlink r:id="rId59">
        <w:r>
          <w:rPr>
            <w:color w:val="0563C1"/>
            <w:u w:val="single"/>
          </w:rPr>
          <w:t>https://www.youtube.com/watch?v=YFzcmH1kDj8</w:t>
        </w:r>
      </w:hyperlink>
    </w:p>
    <w:p>
      <w:pPr>
        <w:spacing w:before="0" w:after="0"/>
      </w:pPr>
      <w:r>
        <w:t xml:space="preserve">52. V. Kernagis - Mūsų dienos kaip šventė </w:t>
      </w:r>
      <w:hyperlink r:id="rId60">
        <w:r>
          <w:rPr>
            <w:color w:val="0563C1"/>
            <w:u w:val="single"/>
          </w:rPr>
          <w:t>https://www.youtube.com/watch?v=7Qz9kfFjOq0</w:t>
        </w:r>
      </w:hyperlink>
    </w:p>
    <w:p>
      <w:pPr>
        <w:spacing w:before="0" w:after="0"/>
      </w:pPr>
      <w:r>
        <w:t xml:space="preserve">53. Vaidas &amp; Monique - Dvise </w:t>
      </w:r>
      <w:hyperlink r:id="rId61">
        <w:r>
          <w:rPr>
            <w:color w:val="0563C1"/>
            <w:u w:val="single"/>
          </w:rPr>
          <w:t>https://www.youtube.com/watch?v=6cTUdTfor0M</w:t>
        </w:r>
      </w:hyperlink>
    </w:p>
    <w:p>
      <w:pPr>
        <w:spacing w:before="0" w:after="0"/>
      </w:pPr>
      <w:r>
        <w:t xml:space="preserve">54. Vaidas Baumila - Myliu </w:t>
      </w:r>
      <w:hyperlink r:id="rId62">
        <w:r>
          <w:rPr>
            <w:color w:val="0563C1"/>
            <w:u w:val="single"/>
          </w:rPr>
          <w:t>https://www.youtube.com/watch?v=9OREB-VaYlM</w:t>
        </w:r>
      </w:hyperlink>
    </w:p>
    <w:p>
      <w:pPr>
        <w:spacing w:before="0" w:after="0"/>
      </w:pPr>
      <w:r>
        <w:t xml:space="preserve">55. Žemaitukai - Jeigu pasaulis priklausytų tau </w:t>
      </w:r>
      <w:hyperlink r:id="rId63">
        <w:r>
          <w:rPr>
            <w:color w:val="0563C1"/>
            <w:u w:val="single"/>
          </w:rPr>
          <w:t>https://www.youtube.com/watch?v=mZLL3QLjQuw</w:t>
        </w:r>
      </w:hyperlink>
    </w:p>
    <w:p>
      <w:pPr>
        <w:spacing w:before="0" w:after="0"/>
      </w:pPr>
      <w:r>
        <w:t xml:space="preserve">56. Žemaitukai - Pro klevą pro rugius </w:t>
      </w:r>
      <w:hyperlink r:id="rId64">
        <w:r>
          <w:rPr>
            <w:color w:val="0563C1"/>
            <w:u w:val="single"/>
          </w:rPr>
          <w:t>https://www.youtube.com/watch?v=vTrg1WE6H8k</w:t>
        </w:r>
      </w:hyperlink>
    </w:p>
    <w:p>
      <w:pPr>
        <w:spacing w:before="0" w:after="0"/>
      </w:pPr>
      <w:r>
        <w:t xml:space="preserve">57. Žemaitukai - Su draugais </w:t>
      </w:r>
      <w:hyperlink r:id="rId65">
        <w:r>
          <w:rPr>
            <w:color w:val="0563C1"/>
            <w:u w:val="single"/>
          </w:rPr>
          <w:t>https://www.youtube.com/watch?v=B1aAZ1BvBjA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🎷 OLDSCHOOL</w:t>
      </w:r>
    </w:p>
    <w:p>
      <w:pPr>
        <w:spacing w:before="0" w:after="0"/>
      </w:pPr>
    </w:p>
    <w:p>
      <w:pPr>
        <w:spacing w:before="0" w:after="0"/>
      </w:pPr>
      <w:r>
        <w:t xml:space="preserve">58. Bill Haley - Rock Around The Clock </w:t>
      </w:r>
      <w:hyperlink r:id="rId66">
        <w:r>
          <w:rPr>
            <w:color w:val="0563C1"/>
            <w:u w:val="single"/>
          </w:rPr>
          <w:t>https://www.youtube.com/watch?v=ZgdufzXvjqw</w:t>
        </w:r>
      </w:hyperlink>
    </w:p>
    <w:p>
      <w:pPr>
        <w:spacing w:before="0" w:after="0"/>
      </w:pPr>
      <w:r>
        <w:t xml:space="preserve">59. Earth, Wind &amp; Fire - September </w:t>
      </w:r>
      <w:hyperlink r:id="rId67">
        <w:r>
          <w:rPr>
            <w:color w:val="0563C1"/>
            <w:u w:val="single"/>
          </w:rPr>
          <w:t>https://www.youtube.com/watch?v=Gs069dndIYk</w:t>
        </w:r>
      </w:hyperlink>
    </w:p>
    <w:p>
      <w:pPr>
        <w:spacing w:before="0" w:after="0"/>
      </w:pPr>
      <w:r>
        <w:t xml:space="preserve">60. Frank Sinatra - Fly Me To The Moon </w:t>
      </w:r>
      <w:hyperlink r:id="rId68">
        <w:r>
          <w:rPr>
            <w:color w:val="0563C1"/>
            <w:u w:val="single"/>
          </w:rPr>
          <w:t>https://www.youtube.com/watch?v=ZEcqHA7dbwM</w:t>
        </w:r>
      </w:hyperlink>
    </w:p>
    <w:p>
      <w:pPr>
        <w:spacing w:before="0" w:after="0"/>
      </w:pPr>
      <w:r>
        <w:t xml:space="preserve">61. Frank Sinatra - New York, New York </w:t>
      </w:r>
      <w:hyperlink r:id="rId69">
        <w:r>
          <w:rPr>
            <w:color w:val="0563C1"/>
            <w:u w:val="single"/>
          </w:rPr>
          <w:t>https://www.youtube.com/watch?v=8ifjLdWj4y0</w:t>
        </w:r>
      </w:hyperlink>
    </w:p>
    <w:p>
      <w:pPr>
        <w:spacing w:before="0" w:after="0"/>
      </w:pPr>
      <w:r>
        <w:t xml:space="preserve">62. Louis Armstrong - What A Wonderful World </w:t>
      </w:r>
      <w:hyperlink r:id="rId70">
        <w:r>
          <w:rPr>
            <w:color w:val="0563C1"/>
            <w:u w:val="single"/>
          </w:rPr>
          <w:t>https://www.youtube.com/watch?v=rBrd_3VMC3c</w:t>
        </w:r>
      </w:hyperlink>
    </w:p>
    <w:p>
      <w:pPr>
        <w:spacing w:before="0" w:after="0"/>
      </w:pPr>
      <w:r>
        <w:t xml:space="preserve">63. Michael Bublé - Crazy Little Thing Called Love </w:t>
      </w:r>
      <w:hyperlink r:id="rId71">
        <w:r>
          <w:rPr>
            <w:color w:val="0563C1"/>
            <w:u w:val="single"/>
          </w:rPr>
          <w:t>https://www.youtube.com/watch?v=rIKOK8zmbco</w:t>
        </w:r>
      </w:hyperlink>
    </w:p>
    <w:p>
      <w:pPr>
        <w:spacing w:before="0" w:after="0"/>
      </w:pPr>
      <w:r>
        <w:t xml:space="preserve">64. Michael Bublé - Sway </w:t>
      </w:r>
      <w:hyperlink r:id="rId72">
        <w:r>
          <w:rPr>
            <w:color w:val="0563C1"/>
            <w:u w:val="single"/>
          </w:rPr>
          <w:t>https://www.youtube.com/watch?v=xeMOO5EudYs</w:t>
        </w:r>
      </w:hyperlink>
    </w:p>
    <w:p>
      <w:pPr>
        <w:spacing w:before="0" w:after="0"/>
      </w:pPr>
      <w:r>
        <w:t xml:space="preserve">65. Nat King Cole - L-O-V-E </w:t>
      </w:r>
      <w:hyperlink r:id="rId73">
        <w:r>
          <w:rPr>
            <w:color w:val="0563C1"/>
            <w:u w:val="single"/>
          </w:rPr>
          <w:t>https://www.youtube.com/watch?v=f_HmF84G7ZY</w:t>
        </w:r>
      </w:hyperlink>
    </w:p>
    <w:p>
      <w:pPr>
        <w:spacing w:before="0" w:after="0"/>
      </w:pPr>
    </w:p>
    <w:p>
      <w:pPr>
        <w:spacing w:before="0" w:after="0"/>
      </w:pPr>
      <w:r>
        <w:rPr>
          <w:b/>
        </w:rPr>
        <w:t>💔 BALADĖS</w:t>
      </w:r>
    </w:p>
    <w:p>
      <w:pPr>
        <w:spacing w:before="0" w:after="0"/>
      </w:pPr>
    </w:p>
    <w:p>
      <w:pPr>
        <w:spacing w:before="0" w:after="0"/>
      </w:pPr>
      <w:r>
        <w:t xml:space="preserve">66. Lady Gaga &amp; Bradley Cooper - Shallow </w:t>
      </w:r>
      <w:hyperlink r:id="rId74">
        <w:r>
          <w:rPr>
            <w:color w:val="0563C1"/>
            <w:u w:val="single"/>
          </w:rPr>
          <w:t>https://www.youtube.com/watch?v=bo_efYhYU2A</w:t>
        </w:r>
      </w:hyperlink>
    </w:p>
    <w:p>
      <w:pPr>
        <w:spacing w:before="0" w:after="0"/>
      </w:pPr>
      <w:r>
        <w:t xml:space="preserve">67. Robbie Williams - Angels </w:t>
      </w:r>
      <w:hyperlink r:id="rId75">
        <w:r>
          <w:rPr>
            <w:color w:val="0563C1"/>
            <w:u w:val="single"/>
          </w:rPr>
          <w:t>https://www.youtube.com/watch?v=luwAMFcc2f8</w:t>
        </w:r>
      </w:hyperlink>
    </w:p>
    <w:p>
      <w:pPr>
        <w:spacing w:before="0" w:after="0"/>
      </w:pPr>
      <w:r>
        <w:t xml:space="preserve">68. Robbie Williams - Feel </w:t>
      </w:r>
      <w:hyperlink r:id="rId76">
        <w:r>
          <w:rPr>
            <w:color w:val="0563C1"/>
            <w:u w:val="single"/>
          </w:rPr>
          <w:t>https://www.youtube.com/watch?v=iy4mXZN1Zzk</w:t>
        </w:r>
      </w:hyperlink>
    </w:p>
    <w:p>
      <w:pPr>
        <w:spacing w:before="0" w:after="0"/>
      </w:pPr>
      <w:r>
        <w:t xml:space="preserve">69. Sting - Englishman In New York </w:t>
      </w:r>
      <w:hyperlink r:id="rId77">
        <w:r>
          <w:rPr>
            <w:color w:val="0563C1"/>
            <w:u w:val="single"/>
          </w:rPr>
          <w:t>https://www.youtube.com/watch?v=d27gTrPPAyk</w:t>
        </w:r>
      </w:hyperlink>
    </w:p>
    <w:p>
      <w:pPr>
        <w:spacing w:before="0" w:after="0"/>
      </w:pPr>
      <w:r>
        <w:t xml:space="preserve">70. Sting - Fields Of Gold </w:t>
      </w:r>
      <w:hyperlink r:id="rId78">
        <w:r>
          <w:rPr>
            <w:color w:val="0563C1"/>
            <w:u w:val="single"/>
          </w:rPr>
          <w:t>https://www.youtube.com/watch?v=KLVq0IAzh1A</w:t>
        </w:r>
      </w:hyperlink>
    </w:p>
    <w:p>
      <w:pPr>
        <w:spacing w:before="0" w:after="0"/>
      </w:pPr>
      <w:r>
        <w:t xml:space="preserve">71. Wet Wet Wet - Love Is All Around </w:t>
      </w:r>
      <w:hyperlink r:id="rId79">
        <w:r>
          <w:rPr>
            <w:color w:val="0563C1"/>
            <w:u w:val="single"/>
          </w:rPr>
          <w:t>https://www.youtube.com/watch?v=h3gEkwhdXUE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IcrbM1l_BoI" TargetMode="External"/><Relationship Id="rId11" Type="http://schemas.openxmlformats.org/officeDocument/2006/relationships/hyperlink" Target="https://www.youtube.com/watch?v=vx2u5uUu3DE" TargetMode="External"/><Relationship Id="rId12" Type="http://schemas.openxmlformats.org/officeDocument/2006/relationships/hyperlink" Target="https://www.youtube.com/watch?v=CD2-N9CjOEI" TargetMode="External"/><Relationship Id="rId13" Type="http://schemas.openxmlformats.org/officeDocument/2006/relationships/hyperlink" Target="https://www.youtube.com/watch?v=qod03PVTLqk" TargetMode="External"/><Relationship Id="rId14" Type="http://schemas.openxmlformats.org/officeDocument/2006/relationships/hyperlink" Target="https://www.youtube.com/watch?v=WsLWV8cl_jE" TargetMode="External"/><Relationship Id="rId15" Type="http://schemas.openxmlformats.org/officeDocument/2006/relationships/hyperlink" Target="https://www.youtube.com/watch?v=p3l7fgvrEKM" TargetMode="External"/><Relationship Id="rId16" Type="http://schemas.openxmlformats.org/officeDocument/2006/relationships/hyperlink" Target="https://www.youtube.com/watch?v=HEXWRTEbj1I" TargetMode="External"/><Relationship Id="rId17" Type="http://schemas.openxmlformats.org/officeDocument/2006/relationships/hyperlink" Target="https://www.youtube.com/watch?v=kRt2sRyup6A" TargetMode="External"/><Relationship Id="rId18" Type="http://schemas.openxmlformats.org/officeDocument/2006/relationships/hyperlink" Target="https://www.youtube.com/watch?v=RF0HhrwIwp0" TargetMode="External"/><Relationship Id="rId19" Type="http://schemas.openxmlformats.org/officeDocument/2006/relationships/hyperlink" Target="https://www.youtube.com/watch?v=OPf0YbXqDm0" TargetMode="External"/><Relationship Id="rId20" Type="http://schemas.openxmlformats.org/officeDocument/2006/relationships/hyperlink" Target="https://www.youtube.com/watch?v=XPpTgCho5ZA" TargetMode="External"/><Relationship Id="rId21" Type="http://schemas.openxmlformats.org/officeDocument/2006/relationships/hyperlink" Target="https://www.youtube.com/watch?v=hcm55lU9knw" TargetMode="External"/><Relationship Id="rId22" Type="http://schemas.openxmlformats.org/officeDocument/2006/relationships/hyperlink" Target="https://www.youtube.com/watch?v=zdgY5peI_yw" TargetMode="External"/><Relationship Id="rId23" Type="http://schemas.openxmlformats.org/officeDocument/2006/relationships/hyperlink" Target="https://www.youtube.com/watch?v=uyGY2NfYpeE" TargetMode="External"/><Relationship Id="rId24" Type="http://schemas.openxmlformats.org/officeDocument/2006/relationships/hyperlink" Target="https://www.youtube.com/watch?v=NhPcP2hoGXc" TargetMode="External"/><Relationship Id="rId25" Type="http://schemas.openxmlformats.org/officeDocument/2006/relationships/hyperlink" Target="https://www.youtube.com/watch?v=f2rSdK4-mLY" TargetMode="External"/><Relationship Id="rId26" Type="http://schemas.openxmlformats.org/officeDocument/2006/relationships/hyperlink" Target="https://www.youtube.com/watch?v=1bpN6g_dgDM" TargetMode="External"/><Relationship Id="rId27" Type="http://schemas.openxmlformats.org/officeDocument/2006/relationships/hyperlink" Target="https://www.youtube.com/watch?v=hpXzSGFIs-w" TargetMode="External"/><Relationship Id="rId28" Type="http://schemas.openxmlformats.org/officeDocument/2006/relationships/hyperlink" Target="https://www.youtube.com/watch?v=8DSZnmjrhNU" TargetMode="External"/><Relationship Id="rId29" Type="http://schemas.openxmlformats.org/officeDocument/2006/relationships/hyperlink" Target="https://www.youtube.com/watch?v=N2mxIsu0poU" TargetMode="External"/><Relationship Id="rId30" Type="http://schemas.openxmlformats.org/officeDocument/2006/relationships/hyperlink" Target="https://www.youtube.com/watch?v=-PQx38dZ5-g" TargetMode="External"/><Relationship Id="rId31" Type="http://schemas.openxmlformats.org/officeDocument/2006/relationships/hyperlink" Target="https://www.youtube.com/watch?v=xEdtuXLf7uU" TargetMode="External"/><Relationship Id="rId32" Type="http://schemas.openxmlformats.org/officeDocument/2006/relationships/hyperlink" Target="https://www.youtube.com/watch?v=ibeWzsgqg9A" TargetMode="External"/><Relationship Id="rId33" Type="http://schemas.openxmlformats.org/officeDocument/2006/relationships/hyperlink" Target="https://www.youtube.com/watch?v=QDEXJR9qu_c" TargetMode="External"/><Relationship Id="rId34" Type="http://schemas.openxmlformats.org/officeDocument/2006/relationships/hyperlink" Target="https://www.youtube.com/watch?v=TpgFj4szwko" TargetMode="External"/><Relationship Id="rId35" Type="http://schemas.openxmlformats.org/officeDocument/2006/relationships/hyperlink" Target="https://www.youtube.com/watch?v=1pgzDoJh8Mk" TargetMode="External"/><Relationship Id="rId36" Type="http://schemas.openxmlformats.org/officeDocument/2006/relationships/hyperlink" Target="https://www.youtube.com/watch?v=E418-fXc2Ps" TargetMode="External"/><Relationship Id="rId37" Type="http://schemas.openxmlformats.org/officeDocument/2006/relationships/hyperlink" Target="https://www.youtube.com/watch?v=SfU9ndfqYsQ" TargetMode="External"/><Relationship Id="rId38" Type="http://schemas.openxmlformats.org/officeDocument/2006/relationships/hyperlink" Target="https://www.youtube.com/watch?v=eOS-eXdt5mw" TargetMode="External"/><Relationship Id="rId39" Type="http://schemas.openxmlformats.org/officeDocument/2006/relationships/hyperlink" Target="https://www.youtube.com/watch?v=EGd7BxTEhPY" TargetMode="External"/><Relationship Id="rId40" Type="http://schemas.openxmlformats.org/officeDocument/2006/relationships/hyperlink" Target="https://www.youtube.com/watch?v=cnO6nLYecqg" TargetMode="External"/><Relationship Id="rId41" Type="http://schemas.openxmlformats.org/officeDocument/2006/relationships/hyperlink" Target="https://www.youtube.com/watch?v=VqSu8iG1_DE" TargetMode="External"/><Relationship Id="rId42" Type="http://schemas.openxmlformats.org/officeDocument/2006/relationships/hyperlink" Target="https://www.youtube.com/watch?v=TDF8C0yUMd0" TargetMode="External"/><Relationship Id="rId43" Type="http://schemas.openxmlformats.org/officeDocument/2006/relationships/hyperlink" Target="https://www.youtube.com/watch?v=Zmrs-Y5H4yI" TargetMode="External"/><Relationship Id="rId44" Type="http://schemas.openxmlformats.org/officeDocument/2006/relationships/hyperlink" Target="https://www.youtube.com/watch?v=TCZS-06LjeA" TargetMode="External"/><Relationship Id="rId45" Type="http://schemas.openxmlformats.org/officeDocument/2006/relationships/hyperlink" Target="https://www.youtube.com/watch?v=2LikrQVWe0c" TargetMode="External"/><Relationship Id="rId46" Type="http://schemas.openxmlformats.org/officeDocument/2006/relationships/hyperlink" Target="https://www.youtube.com/watch?v=qJiTBFOw6Mc" TargetMode="External"/><Relationship Id="rId47" Type="http://schemas.openxmlformats.org/officeDocument/2006/relationships/hyperlink" Target="https://www.youtube.com/watch?v=65Pr_wQ2tPQ" TargetMode="External"/><Relationship Id="rId48" Type="http://schemas.openxmlformats.org/officeDocument/2006/relationships/hyperlink" Target="https://www.youtube.com/watch?v=deb94n3dSgg" TargetMode="External"/><Relationship Id="rId49" Type="http://schemas.openxmlformats.org/officeDocument/2006/relationships/hyperlink" Target="https://www.youtube.com/watch?v=upucEgwjiJs" TargetMode="External"/><Relationship Id="rId50" Type="http://schemas.openxmlformats.org/officeDocument/2006/relationships/hyperlink" Target="https://www.youtube.com/watch?v=lY1XEfsk1jM" TargetMode="External"/><Relationship Id="rId51" Type="http://schemas.openxmlformats.org/officeDocument/2006/relationships/hyperlink" Target="https://www.youtube.com/watch?v=1AaDYZYyL8M" TargetMode="External"/><Relationship Id="rId52" Type="http://schemas.openxmlformats.org/officeDocument/2006/relationships/hyperlink" Target="https://www.youtube.com/watch?v=gEUSynnnElE" TargetMode="External"/><Relationship Id="rId53" Type="http://schemas.openxmlformats.org/officeDocument/2006/relationships/hyperlink" Target="https://www.youtube.com/watch?v=upqsrszCYwk" TargetMode="External"/><Relationship Id="rId54" Type="http://schemas.openxmlformats.org/officeDocument/2006/relationships/hyperlink" Target="https://www.youtube.com/watch?v=6P4WYYxtM2o" TargetMode="External"/><Relationship Id="rId55" Type="http://schemas.openxmlformats.org/officeDocument/2006/relationships/hyperlink" Target="https://www.youtube.com/watch?v=GRVxtODhTM0" TargetMode="External"/><Relationship Id="rId56" Type="http://schemas.openxmlformats.org/officeDocument/2006/relationships/hyperlink" Target="https://www.youtube.com/watch?v=0_xltSGpAes" TargetMode="External"/><Relationship Id="rId57" Type="http://schemas.openxmlformats.org/officeDocument/2006/relationships/hyperlink" Target="https://www.youtube.com/watch?v=YeD_HU4vA0o" TargetMode="External"/><Relationship Id="rId58" Type="http://schemas.openxmlformats.org/officeDocument/2006/relationships/hyperlink" Target="https://www.youtube.com/watch?v=g0mt9yW0SAU" TargetMode="External"/><Relationship Id="rId59" Type="http://schemas.openxmlformats.org/officeDocument/2006/relationships/hyperlink" Target="https://www.youtube.com/watch?v=YFzcmH1kDj8" TargetMode="External"/><Relationship Id="rId60" Type="http://schemas.openxmlformats.org/officeDocument/2006/relationships/hyperlink" Target="https://www.youtube.com/watch?v=7Qz9kfFjOq0" TargetMode="External"/><Relationship Id="rId61" Type="http://schemas.openxmlformats.org/officeDocument/2006/relationships/hyperlink" Target="https://www.youtube.com/watch?v=6cTUdTfor0M" TargetMode="External"/><Relationship Id="rId62" Type="http://schemas.openxmlformats.org/officeDocument/2006/relationships/hyperlink" Target="https://www.youtube.com/watch?v=9OREB-VaYlM" TargetMode="External"/><Relationship Id="rId63" Type="http://schemas.openxmlformats.org/officeDocument/2006/relationships/hyperlink" Target="https://www.youtube.com/watch?v=mZLL3QLjQuw" TargetMode="External"/><Relationship Id="rId64" Type="http://schemas.openxmlformats.org/officeDocument/2006/relationships/hyperlink" Target="https://www.youtube.com/watch?v=vTrg1WE6H8k" TargetMode="External"/><Relationship Id="rId65" Type="http://schemas.openxmlformats.org/officeDocument/2006/relationships/hyperlink" Target="https://www.youtube.com/watch?v=B1aAZ1BvBjA" TargetMode="External"/><Relationship Id="rId66" Type="http://schemas.openxmlformats.org/officeDocument/2006/relationships/hyperlink" Target="https://www.youtube.com/watch?v=ZgdufzXvjqw" TargetMode="External"/><Relationship Id="rId67" Type="http://schemas.openxmlformats.org/officeDocument/2006/relationships/hyperlink" Target="https://www.youtube.com/watch?v=Gs069dndIYk" TargetMode="External"/><Relationship Id="rId68" Type="http://schemas.openxmlformats.org/officeDocument/2006/relationships/hyperlink" Target="https://www.youtube.com/watch?v=ZEcqHA7dbwM" TargetMode="External"/><Relationship Id="rId69" Type="http://schemas.openxmlformats.org/officeDocument/2006/relationships/hyperlink" Target="https://www.youtube.com/watch?v=8ifjLdWj4y0" TargetMode="External"/><Relationship Id="rId70" Type="http://schemas.openxmlformats.org/officeDocument/2006/relationships/hyperlink" Target="https://www.youtube.com/watch?v=rBrd_3VMC3c" TargetMode="External"/><Relationship Id="rId71" Type="http://schemas.openxmlformats.org/officeDocument/2006/relationships/hyperlink" Target="https://www.youtube.com/watch?v=rIKOK8zmbco" TargetMode="External"/><Relationship Id="rId72" Type="http://schemas.openxmlformats.org/officeDocument/2006/relationships/hyperlink" Target="https://www.youtube.com/watch?v=xeMOO5EudYs" TargetMode="External"/><Relationship Id="rId73" Type="http://schemas.openxmlformats.org/officeDocument/2006/relationships/hyperlink" Target="https://www.youtube.com/watch?v=f_HmF84G7ZY" TargetMode="External"/><Relationship Id="rId74" Type="http://schemas.openxmlformats.org/officeDocument/2006/relationships/hyperlink" Target="https://www.youtube.com/watch?v=bo_efYhYU2A" TargetMode="External"/><Relationship Id="rId75" Type="http://schemas.openxmlformats.org/officeDocument/2006/relationships/hyperlink" Target="https://www.youtube.com/watch?v=luwAMFcc2f8" TargetMode="External"/><Relationship Id="rId76" Type="http://schemas.openxmlformats.org/officeDocument/2006/relationships/hyperlink" Target="https://www.youtube.com/watch?v=iy4mXZN1Zzk" TargetMode="External"/><Relationship Id="rId77" Type="http://schemas.openxmlformats.org/officeDocument/2006/relationships/hyperlink" Target="https://www.youtube.com/watch?v=d27gTrPPAyk" TargetMode="External"/><Relationship Id="rId78" Type="http://schemas.openxmlformats.org/officeDocument/2006/relationships/hyperlink" Target="https://www.youtube.com/watch?v=KLVq0IAzh1A" TargetMode="External"/><Relationship Id="rId79" Type="http://schemas.openxmlformats.org/officeDocument/2006/relationships/hyperlink" Target="https://www.youtube.com/watch?v=h3gEkwhdX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