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b/>
        </w:rPr>
        <w:t>Midnight Gents ir Gintarės Korsakaitės atliekamų kūrinių sąrašas 2026</w:t>
      </w:r>
    </w:p>
    <w:p>
      <w:pPr>
        <w:spacing w:before="0" w:after="0"/>
      </w:pPr>
    </w:p>
    <w:p>
      <w:pPr>
        <w:spacing w:before="0" w:after="0"/>
      </w:pPr>
      <w:r>
        <w:rPr>
          <w:b/>
        </w:rPr>
        <w:t>🌍 UŽSIENIO KŪRINIAI</w:t>
      </w:r>
    </w:p>
    <w:p>
      <w:pPr>
        <w:spacing w:before="0" w:after="0"/>
      </w:pPr>
    </w:p>
    <w:p>
      <w:pPr>
        <w:spacing w:before="0" w:after="0"/>
      </w:pPr>
      <w:r>
        <w:t xml:space="preserve">1. ABBA - Gimme Gimme Gimme </w:t>
      </w:r>
      <w:hyperlink r:id="rId9">
        <w:r>
          <w:rPr>
            <w:color w:val="0563C1"/>
            <w:u w:val="single"/>
          </w:rPr>
          <w:t>https://www.youtube.com/watch?v=XEjLoHdbVeE</w:t>
        </w:r>
      </w:hyperlink>
    </w:p>
    <w:p>
      <w:pPr>
        <w:spacing w:before="0" w:after="0"/>
      </w:pPr>
      <w:r>
        <w:t xml:space="preserve">2. Bee Gees - Stayin' Alive </w:t>
      </w:r>
      <w:hyperlink r:id="rId10">
        <w:r>
          <w:rPr>
            <w:color w:val="0563C1"/>
            <w:u w:val="single"/>
          </w:rPr>
          <w:t>https://www.youtube.com/watch?v=I_izvAbhExY</w:t>
        </w:r>
      </w:hyperlink>
    </w:p>
    <w:p>
      <w:pPr>
        <w:spacing w:before="0" w:after="0"/>
      </w:pPr>
      <w:r>
        <w:t xml:space="preserve">3. Britney Spears - Baby One More Time </w:t>
      </w:r>
      <w:hyperlink r:id="rId11">
        <w:r>
          <w:rPr>
            <w:color w:val="0563C1"/>
            <w:u w:val="single"/>
          </w:rPr>
          <w:t>https://www.youtube.com/watch?v=kAJz7c97Cyo</w:t>
        </w:r>
      </w:hyperlink>
    </w:p>
    <w:p>
      <w:pPr>
        <w:spacing w:before="0" w:after="0"/>
      </w:pPr>
      <w:r>
        <w:t xml:space="preserve">4. Bruno Mars - Uptown Funk </w:t>
      </w:r>
      <w:hyperlink r:id="rId12">
        <w:r>
          <w:rPr>
            <w:color w:val="0563C1"/>
            <w:u w:val="single"/>
          </w:rPr>
          <w:t>https://www.youtube.com/watch?v=OPf0YbXqDm0</w:t>
        </w:r>
      </w:hyperlink>
    </w:p>
    <w:p>
      <w:pPr>
        <w:spacing w:before="0" w:after="0"/>
      </w:pPr>
      <w:r>
        <w:t xml:space="preserve">5. Calvin Harris - Giant </w:t>
      </w:r>
      <w:hyperlink r:id="rId13">
        <w:r>
          <w:rPr>
            <w:color w:val="0563C1"/>
            <w:u w:val="single"/>
          </w:rPr>
          <w:t>https://www.youtube.com/watch?v=GXZeAiZMqLs</w:t>
        </w:r>
      </w:hyperlink>
    </w:p>
    <w:p>
      <w:pPr>
        <w:spacing w:before="0" w:after="0"/>
      </w:pPr>
      <w:r>
        <w:t xml:space="preserve">6. Corona - Rhythm Of The Night </w:t>
      </w:r>
      <w:hyperlink r:id="rId14">
        <w:r>
          <w:rPr>
            <w:color w:val="0563C1"/>
            <w:u w:val="single"/>
          </w:rPr>
          <w:t>https://www.youtube.com/watch?v=OnT58cIJSpw</w:t>
        </w:r>
      </w:hyperlink>
    </w:p>
    <w:p>
      <w:pPr>
        <w:spacing w:before="0" w:after="0"/>
      </w:pPr>
      <w:r>
        <w:t xml:space="preserve">7. David Guetta - Baby Don't Hurt Me </w:t>
      </w:r>
      <w:hyperlink r:id="rId15">
        <w:r>
          <w:rPr>
            <w:color w:val="0563C1"/>
            <w:u w:val="single"/>
          </w:rPr>
          <w:t>https://www.youtube.com/watch?v=k3DBmAlUh1A</w:t>
        </w:r>
      </w:hyperlink>
    </w:p>
    <w:p>
      <w:pPr>
        <w:spacing w:before="0" w:after="0"/>
      </w:pPr>
      <w:r>
        <w:t xml:space="preserve">8. David Guetta x MistaJam x John Newman - If You Really Love Me </w:t>
      </w:r>
      <w:hyperlink r:id="rId16">
        <w:r>
          <w:rPr>
            <w:color w:val="0563C1"/>
            <w:u w:val="single"/>
          </w:rPr>
          <w:t>https://www.youtube.com/watch?v=2aJfC8JR2No</w:t>
        </w:r>
      </w:hyperlink>
    </w:p>
    <w:p>
      <w:pPr>
        <w:spacing w:before="0" w:after="0"/>
      </w:pPr>
      <w:r>
        <w:t xml:space="preserve">9. Dua Lipa - Don't Start Now </w:t>
      </w:r>
      <w:hyperlink r:id="rId17">
        <w:r>
          <w:rPr>
            <w:color w:val="0563C1"/>
            <w:u w:val="single"/>
          </w:rPr>
          <w:t>https://www.youtube.com/watch?v=oygrmJFKYZY</w:t>
        </w:r>
      </w:hyperlink>
    </w:p>
    <w:p>
      <w:pPr>
        <w:spacing w:before="0" w:after="0"/>
      </w:pPr>
      <w:r>
        <w:t xml:space="preserve">10. Dua Lipa - Hallucinate </w:t>
      </w:r>
      <w:hyperlink r:id="rId18">
        <w:r>
          <w:rPr>
            <w:color w:val="0563C1"/>
            <w:u w:val="single"/>
          </w:rPr>
          <w:t>https://www.youtube.com/watch?v=qcZ7e9EOQTY</w:t>
        </w:r>
      </w:hyperlink>
    </w:p>
    <w:p>
      <w:pPr>
        <w:spacing w:before="0" w:after="0"/>
      </w:pPr>
      <w:r>
        <w:t xml:space="preserve">11. Dua Lipa - Levitating </w:t>
      </w:r>
      <w:hyperlink r:id="rId19">
        <w:r>
          <w:rPr>
            <w:color w:val="0563C1"/>
            <w:u w:val="single"/>
          </w:rPr>
          <w:t>https://www.youtube.com/watch?v=TUVcZfQe-Kw</w:t>
        </w:r>
      </w:hyperlink>
    </w:p>
    <w:p>
      <w:pPr>
        <w:spacing w:before="0" w:after="0"/>
      </w:pPr>
      <w:r>
        <w:t xml:space="preserve">12. Dua Lipa - One Kiss </w:t>
      </w:r>
      <w:hyperlink r:id="rId20">
        <w:r>
          <w:rPr>
            <w:color w:val="0563C1"/>
            <w:u w:val="single"/>
          </w:rPr>
          <w:t>https://www.youtube.com/watch?v=DkeiKbqa02g</w:t>
        </w:r>
      </w:hyperlink>
    </w:p>
    <w:p>
      <w:pPr>
        <w:spacing w:before="0" w:after="0"/>
      </w:pPr>
      <w:r>
        <w:t xml:space="preserve">13. Dua Lipa - Physical </w:t>
      </w:r>
      <w:hyperlink r:id="rId21">
        <w:r>
          <w:rPr>
            <w:color w:val="0563C1"/>
            <w:u w:val="single"/>
          </w:rPr>
          <w:t>https://www.youtube.com/watch?v=9HDEHj2yzew</w:t>
        </w:r>
      </w:hyperlink>
    </w:p>
    <w:p>
      <w:pPr>
        <w:spacing w:before="0" w:after="0"/>
      </w:pPr>
      <w:r>
        <w:t xml:space="preserve">14. Dua Lipa &amp; Elton John - Cold Heart </w:t>
      </w:r>
      <w:hyperlink r:id="rId22">
        <w:r>
          <w:rPr>
            <w:color w:val="0563C1"/>
            <w:u w:val="single"/>
          </w:rPr>
          <w:t>https://www.youtube.com/watch?v=qod03PVTLqk</w:t>
        </w:r>
      </w:hyperlink>
    </w:p>
    <w:p>
      <w:pPr>
        <w:spacing w:before="0" w:after="0"/>
      </w:pPr>
      <w:r>
        <w:t xml:space="preserve">15. Fleur East - Sax </w:t>
      </w:r>
      <w:hyperlink r:id="rId23">
        <w:r>
          <w:rPr>
            <w:color w:val="0563C1"/>
            <w:u w:val="single"/>
          </w:rPr>
          <w:t>https://www.youtube.com/watch?v=3JZ4pnNtyxQ</w:t>
        </w:r>
      </w:hyperlink>
    </w:p>
    <w:p>
      <w:pPr>
        <w:spacing w:before="0" w:after="0"/>
      </w:pPr>
      <w:r>
        <w:t xml:space="preserve">16. GALA - Freed From Desire </w:t>
      </w:r>
      <w:hyperlink r:id="rId24">
        <w:r>
          <w:rPr>
            <w:color w:val="0563C1"/>
            <w:u w:val="single"/>
          </w:rPr>
          <w:t>https://www.youtube.com/watch?v=p3l7fgvrEKM</w:t>
        </w:r>
      </w:hyperlink>
    </w:p>
    <w:p>
      <w:pPr>
        <w:spacing w:before="0" w:after="0"/>
      </w:pPr>
      <w:r>
        <w:t xml:space="preserve">17. Haddaway - What Is Love </w:t>
      </w:r>
      <w:hyperlink r:id="rId25">
        <w:r>
          <w:rPr>
            <w:color w:val="0563C1"/>
            <w:u w:val="single"/>
          </w:rPr>
          <w:t>https://www.youtube.com/watch?v=OFNrN_6Ta5I</w:t>
        </w:r>
      </w:hyperlink>
    </w:p>
    <w:p>
      <w:pPr>
        <w:spacing w:before="0" w:after="0"/>
      </w:pPr>
      <w:r>
        <w:t xml:space="preserve">18. INNA - Stuck In a Limbo </w:t>
      </w:r>
      <w:hyperlink r:id="rId26">
        <w:r>
          <w:rPr>
            <w:color w:val="0563C1"/>
            <w:u w:val="single"/>
          </w:rPr>
          <w:t>https://www.youtube.com/watch?v=KNGLU1m2_z0</w:t>
        </w:r>
      </w:hyperlink>
    </w:p>
    <w:p>
      <w:pPr>
        <w:spacing w:before="0" w:after="0"/>
      </w:pPr>
      <w:r>
        <w:t xml:space="preserve">19. Jain - Makeba (Ian Asher Remix) </w:t>
      </w:r>
      <w:hyperlink r:id="rId27">
        <w:r>
          <w:rPr>
            <w:color w:val="0563C1"/>
            <w:u w:val="single"/>
          </w:rPr>
          <w:t>https://www.youtube.com/watch?v=VI9gIPBH_dM</w:t>
        </w:r>
      </w:hyperlink>
    </w:p>
    <w:p>
      <w:pPr>
        <w:spacing w:before="0" w:after="0"/>
      </w:pPr>
      <w:r>
        <w:t xml:space="preserve">20. Jennifer Lopez - Let's Get Loud </w:t>
      </w:r>
      <w:hyperlink r:id="rId28">
        <w:r>
          <w:rPr>
            <w:color w:val="0563C1"/>
            <w:u w:val="single"/>
          </w:rPr>
          <w:t>https://www.youtube.com/watch?v=OZE8fmOGVC0</w:t>
        </w:r>
      </w:hyperlink>
    </w:p>
    <w:p>
      <w:pPr>
        <w:spacing w:before="0" w:after="0"/>
      </w:pPr>
      <w:r>
        <w:t xml:space="preserve">21. Justin Timberlake - Can't Stop The Feeling </w:t>
      </w:r>
      <w:hyperlink r:id="rId29">
        <w:r>
          <w:rPr>
            <w:color w:val="0563C1"/>
            <w:u w:val="single"/>
          </w:rPr>
          <w:t>https://www.youtube.com/watch?v=ru0K8uYEZWw</w:t>
        </w:r>
      </w:hyperlink>
    </w:p>
    <w:p>
      <w:pPr>
        <w:spacing w:before="0" w:after="0"/>
      </w:pPr>
      <w:r>
        <w:t xml:space="preserve">22. Kygo - Hot Stuff </w:t>
      </w:r>
      <w:hyperlink r:id="rId30">
        <w:r>
          <w:rPr>
            <w:color w:val="0563C1"/>
            <w:u w:val="single"/>
          </w:rPr>
          <w:t>https://www.youtube.com/watch?v=jGl9qiidN6s</w:t>
        </w:r>
      </w:hyperlink>
    </w:p>
    <w:p>
      <w:pPr>
        <w:spacing w:before="0" w:after="0"/>
      </w:pPr>
      <w:r>
        <w:t xml:space="preserve">23. Kings Of Leon - Sex On Fire </w:t>
      </w:r>
      <w:hyperlink r:id="rId31">
        <w:r>
          <w:rPr>
            <w:color w:val="0563C1"/>
            <w:u w:val="single"/>
          </w:rPr>
          <w:t>https://www.youtube.com/watch?v=RF0HhrwIwp0</w:t>
        </w:r>
      </w:hyperlink>
    </w:p>
    <w:p>
      <w:pPr>
        <w:spacing w:before="0" w:after="0"/>
      </w:pPr>
      <w:r>
        <w:t xml:space="preserve">24. Lizzo - About Damn Time </w:t>
      </w:r>
      <w:hyperlink r:id="rId32">
        <w:r>
          <w:rPr>
            <w:color w:val="0563C1"/>
            <w:u w:val="single"/>
          </w:rPr>
          <w:t>https://www.youtube.com/watch?v=JsOVJ1PAC6s</w:t>
        </w:r>
      </w:hyperlink>
    </w:p>
    <w:p>
      <w:pPr>
        <w:spacing w:before="0" w:after="0"/>
      </w:pPr>
      <w:r>
        <w:t xml:space="preserve">25. Madonna - Like a Virgin </w:t>
      </w:r>
      <w:hyperlink r:id="rId33">
        <w:r>
          <w:rPr>
            <w:color w:val="0563C1"/>
            <w:u w:val="single"/>
          </w:rPr>
          <w:t>https://www.youtube.com/watch?v=ZF67W91nMug</w:t>
        </w:r>
      </w:hyperlink>
    </w:p>
    <w:p>
      <w:pPr>
        <w:spacing w:before="0" w:after="0"/>
      </w:pPr>
      <w:r>
        <w:t xml:space="preserve">26. Paradisio ft. Maria Garcia &amp; DJ Patrick Samoy - Bailando </w:t>
      </w:r>
      <w:hyperlink r:id="rId34">
        <w:r>
          <w:rPr>
            <w:color w:val="0563C1"/>
            <w:u w:val="single"/>
          </w:rPr>
          <w:t>https://www.youtube.com/watch?v=xiWtqVtd1Oo</w:t>
        </w:r>
      </w:hyperlink>
    </w:p>
    <w:p>
      <w:pPr>
        <w:spacing w:before="0" w:after="0"/>
      </w:pPr>
      <w:r>
        <w:t xml:space="preserve">27. Purple Disco Machine - Hypnotized </w:t>
      </w:r>
      <w:hyperlink r:id="rId35">
        <w:r>
          <w:rPr>
            <w:color w:val="0563C1"/>
            <w:u w:val="single"/>
          </w:rPr>
          <w:t>https://www.youtube.com/watch?v=UbYQErtM9Zk</w:t>
        </w:r>
      </w:hyperlink>
    </w:p>
    <w:p>
      <w:pPr>
        <w:spacing w:before="0" w:after="0"/>
      </w:pPr>
      <w:r>
        <w:t xml:space="preserve">28. Riton x Nightcrawlers - Friday </w:t>
      </w:r>
      <w:hyperlink r:id="rId36">
        <w:r>
          <w:rPr>
            <w:color w:val="0563C1"/>
            <w:u w:val="single"/>
          </w:rPr>
          <w:t>https://www.youtube.com/watch?v=-BkcictxDCA</w:t>
        </w:r>
      </w:hyperlink>
    </w:p>
    <w:p>
      <w:pPr>
        <w:spacing w:before="0" w:after="0"/>
      </w:pPr>
      <w:r>
        <w:t xml:space="preserve">29. Robbie Williams - Let Me Entertain You </w:t>
      </w:r>
      <w:hyperlink r:id="rId37">
        <w:r>
          <w:rPr>
            <w:color w:val="0563C1"/>
            <w:u w:val="single"/>
          </w:rPr>
          <w:t>https://www.youtube.com/watch?v=zdgY5peI_yw</w:t>
        </w:r>
      </w:hyperlink>
    </w:p>
    <w:p>
      <w:pPr>
        <w:spacing w:before="0" w:after="0"/>
      </w:pPr>
      <w:r>
        <w:t xml:space="preserve">30. Sabrina - Boys Boys Boys </w:t>
      </w:r>
      <w:hyperlink r:id="rId38">
        <w:r>
          <w:rPr>
            <w:color w:val="0563C1"/>
            <w:u w:val="single"/>
          </w:rPr>
          <w:t>https://www.youtube.com/watch?v=uMEQlDwe35Y</w:t>
        </w:r>
      </w:hyperlink>
    </w:p>
    <w:p>
      <w:pPr>
        <w:spacing w:before="0" w:after="0"/>
      </w:pPr>
      <w:r>
        <w:t xml:space="preserve">31. Sister Sledge - We Are Family </w:t>
      </w:r>
      <w:hyperlink r:id="rId39">
        <w:r>
          <w:rPr>
            <w:color w:val="0563C1"/>
            <w:u w:val="single"/>
          </w:rPr>
          <w:t>https://www.youtube.com/watch?v=eBpYgpF1bqQ</w:t>
        </w:r>
      </w:hyperlink>
    </w:p>
    <w:p>
      <w:pPr>
        <w:spacing w:before="0" w:after="0"/>
      </w:pPr>
      <w:r>
        <w:t xml:space="preserve">32. SNAP - Rhythm Is A Dancer </w:t>
      </w:r>
      <w:hyperlink r:id="rId40">
        <w:r>
          <w:rPr>
            <w:color w:val="0563C1"/>
            <w:u w:val="single"/>
          </w:rPr>
          <w:t>https://www.youtube.com/watch?v=nN7pIuc2mz4</w:t>
        </w:r>
      </w:hyperlink>
    </w:p>
    <w:p>
      <w:pPr>
        <w:spacing w:before="0" w:after="0"/>
      </w:pPr>
      <w:r>
        <w:t xml:space="preserve">33. The Pussycat Dolls - Don't Cha </w:t>
      </w:r>
      <w:hyperlink r:id="rId41">
        <w:r>
          <w:rPr>
            <w:color w:val="0563C1"/>
            <w:u w:val="single"/>
          </w:rPr>
          <w:t>https://www.youtube.com/watch?v=YNSxNsr4wmA</w:t>
        </w:r>
      </w:hyperlink>
    </w:p>
    <w:p>
      <w:pPr>
        <w:spacing w:before="0" w:after="0"/>
      </w:pPr>
      <w:r>
        <w:t xml:space="preserve">34. Tina Turner - Simply The Best </w:t>
      </w:r>
      <w:hyperlink r:id="rId42">
        <w:r>
          <w:rPr>
            <w:color w:val="0563C1"/>
            <w:u w:val="single"/>
          </w:rPr>
          <w:t>https://www.youtube.com/watch?v=GC5E8ie2pdM</w:t>
        </w:r>
      </w:hyperlink>
    </w:p>
    <w:p>
      <w:pPr>
        <w:spacing w:before="0" w:after="0"/>
      </w:pPr>
      <w:r>
        <w:t xml:space="preserve">35. Vengaboys - Boom, Boom, Boom, Boom!! </w:t>
      </w:r>
      <w:hyperlink r:id="rId43">
        <w:r>
          <w:rPr>
            <w:color w:val="0563C1"/>
            <w:u w:val="single"/>
          </w:rPr>
          <w:t>https://www.youtube.com/watch?v=llyiQ4I-mcQ</w:t>
        </w:r>
      </w:hyperlink>
    </w:p>
    <w:p>
      <w:pPr>
        <w:spacing w:before="0" w:after="0"/>
      </w:pPr>
      <w:r>
        <w:t xml:space="preserve">36. Vengaboys - Shalala Lala </w:t>
      </w:r>
      <w:hyperlink r:id="rId44">
        <w:r>
          <w:rPr>
            <w:color w:val="0563C1"/>
            <w:u w:val="single"/>
          </w:rPr>
          <w:t>https://www.youtube.com/watch?v=Obi4iELWJ3Y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🇱🇹 LIETUVIŠKI KŪRINIAI</w:t>
      </w:r>
    </w:p>
    <w:p>
      <w:pPr>
        <w:spacing w:before="0" w:after="0"/>
      </w:pPr>
    </w:p>
    <w:p>
      <w:pPr>
        <w:spacing w:before="0" w:after="0"/>
      </w:pPr>
      <w:r>
        <w:t xml:space="preserve">37. 69 Danguje - Vasara </w:t>
      </w:r>
      <w:hyperlink r:id="rId45">
        <w:r>
          <w:rPr>
            <w:color w:val="0563C1"/>
            <w:u w:val="single"/>
          </w:rPr>
          <w:t>https://www.youtube.com/watch?v=P5kLs_03OuI</w:t>
        </w:r>
      </w:hyperlink>
    </w:p>
    <w:p>
      <w:pPr>
        <w:spacing w:before="0" w:after="0"/>
      </w:pPr>
      <w:r>
        <w:t xml:space="preserve">38. Donatas Montvydas - Jausmai </w:t>
      </w:r>
      <w:hyperlink r:id="rId46">
        <w:r>
          <w:rPr>
            <w:color w:val="0563C1"/>
            <w:u w:val="single"/>
          </w:rPr>
          <w:t>https://www.youtube.com/watch?v=uI1Ywsz-fHQ</w:t>
        </w:r>
      </w:hyperlink>
    </w:p>
    <w:p>
      <w:pPr>
        <w:spacing w:before="0" w:after="0"/>
      </w:pPr>
      <w:r>
        <w:t xml:space="preserve">39. Donatas Montvydas ir Džordana Butkutė - 17 </w:t>
      </w:r>
      <w:hyperlink r:id="rId47">
        <w:r>
          <w:rPr>
            <w:color w:val="0563C1"/>
            <w:u w:val="single"/>
          </w:rPr>
          <w:t>https://www.youtube.com/watch?v=NMqc8-X2PK0</w:t>
        </w:r>
      </w:hyperlink>
    </w:p>
    <w:p>
      <w:pPr>
        <w:spacing w:before="0" w:after="0"/>
      </w:pPr>
      <w:r>
        <w:t xml:space="preserve">40. Geltona - Bučiuok </w:t>
      </w:r>
      <w:hyperlink r:id="rId48">
        <w:r>
          <w:rPr>
            <w:color w:val="0563C1"/>
            <w:u w:val="single"/>
          </w:rPr>
          <w:t>https://www.youtube.com/watch?v=myGSOW69ST8</w:t>
        </w:r>
      </w:hyperlink>
    </w:p>
    <w:p>
      <w:pPr>
        <w:spacing w:before="0" w:after="0"/>
      </w:pPr>
      <w:r>
        <w:t xml:space="preserve">41. Hiperbolė - Vasara </w:t>
      </w:r>
      <w:hyperlink r:id="rId49">
        <w:r>
          <w:rPr>
            <w:color w:val="0563C1"/>
            <w:u w:val="single"/>
          </w:rPr>
          <w:t>https://www.youtube.com/watch?v=oc_AHRHfhN0</w:t>
        </w:r>
      </w:hyperlink>
    </w:p>
    <w:p>
      <w:pPr>
        <w:spacing w:before="0" w:after="0"/>
      </w:pPr>
      <w:r>
        <w:t xml:space="preserve">42. Jessica Shy - Apkabink </w:t>
      </w:r>
      <w:hyperlink r:id="rId50">
        <w:r>
          <w:rPr>
            <w:color w:val="0563C1"/>
            <w:u w:val="single"/>
          </w:rPr>
          <w:t>https://www.youtube.com/watch?v=bklB0Q13iNI</w:t>
        </w:r>
      </w:hyperlink>
    </w:p>
    <w:p>
      <w:pPr>
        <w:spacing w:before="0" w:after="0"/>
      </w:pPr>
      <w:r>
        <w:t xml:space="preserve">43. Jessica Shy - Šokiam Lėtai </w:t>
      </w:r>
      <w:hyperlink r:id="rId51">
        <w:r>
          <w:rPr>
            <w:color w:val="0563C1"/>
            <w:u w:val="single"/>
          </w:rPr>
          <w:t>https://www.youtube.com/watch?v=uu7OHL52Kxg</w:t>
        </w:r>
      </w:hyperlink>
    </w:p>
    <w:p>
      <w:pPr>
        <w:spacing w:before="0" w:after="0"/>
      </w:pPr>
      <w:r>
        <w:t xml:space="preserve">44. Jessica Shy - Tyliai Pakuždėk </w:t>
      </w:r>
      <w:hyperlink r:id="rId52">
        <w:r>
          <w:rPr>
            <w:color w:val="0563C1"/>
            <w:u w:val="single"/>
          </w:rPr>
          <w:t>https://www.youtube.com/watch?v=HSSKqiydHpo</w:t>
        </w:r>
      </w:hyperlink>
    </w:p>
    <w:p>
      <w:pPr>
        <w:spacing w:before="0" w:after="0"/>
      </w:pPr>
      <w:r>
        <w:t xml:space="preserve">45. Jovani - Iš Lėto Leidžiasi Saulė </w:t>
      </w:r>
      <w:hyperlink r:id="rId53">
        <w:r>
          <w:rPr>
            <w:color w:val="0563C1"/>
            <w:u w:val="single"/>
          </w:rPr>
          <w:t>https://www.youtube.com/watch?v=VqSu8iG1_DE</w:t>
        </w:r>
      </w:hyperlink>
    </w:p>
    <w:p>
      <w:pPr>
        <w:spacing w:before="0" w:after="0"/>
      </w:pPr>
      <w:r>
        <w:t xml:space="preserve">46. Jovani x Simutė - Sparnai </w:t>
      </w:r>
      <w:hyperlink r:id="rId54">
        <w:r>
          <w:rPr>
            <w:color w:val="0563C1"/>
            <w:u w:val="single"/>
          </w:rPr>
          <w:t>https://www.youtube.com/watch?v=TOgyUX_eNPY</w:t>
        </w:r>
      </w:hyperlink>
    </w:p>
    <w:p>
      <w:pPr>
        <w:spacing w:before="0" w:after="0"/>
      </w:pPr>
      <w:r>
        <w:t xml:space="preserve">47. Jovani x Taja - Jūra </w:t>
      </w:r>
      <w:hyperlink r:id="rId55">
        <w:r>
          <w:rPr>
            <w:color w:val="0563C1"/>
            <w:u w:val="single"/>
          </w:rPr>
          <w:t>https://www.youtube.com/watch?v=tcaEmc3i4Ao</w:t>
        </w:r>
      </w:hyperlink>
    </w:p>
    <w:p>
      <w:pPr>
        <w:spacing w:before="0" w:after="0"/>
      </w:pPr>
      <w:r>
        <w:t xml:space="preserve">48. Justinas Jarutis - Rugpjūtis </w:t>
      </w:r>
      <w:hyperlink r:id="rId56">
        <w:r>
          <w:rPr>
            <w:color w:val="0563C1"/>
            <w:u w:val="single"/>
          </w:rPr>
          <w:t>https://www.youtube.com/watch?v=TDF8C0yUMd0</w:t>
        </w:r>
      </w:hyperlink>
    </w:p>
    <w:p>
      <w:pPr>
        <w:spacing w:before="0" w:after="0"/>
      </w:pPr>
      <w:r>
        <w:t xml:space="preserve">49. Mango - Alyvos </w:t>
      </w:r>
      <w:hyperlink r:id="rId57">
        <w:r>
          <w:rPr>
            <w:color w:val="0563C1"/>
            <w:u w:val="single"/>
          </w:rPr>
          <w:t>https://www.youtube.com/watch?v=keOB2S6SXMM</w:t>
        </w:r>
      </w:hyperlink>
    </w:p>
    <w:p>
      <w:pPr>
        <w:spacing w:before="0" w:after="0"/>
      </w:pPr>
      <w:r>
        <w:t xml:space="preserve">50. Mango - Pavasariniai Žiedai </w:t>
      </w:r>
      <w:hyperlink r:id="rId58">
        <w:r>
          <w:rPr>
            <w:color w:val="0563C1"/>
            <w:u w:val="single"/>
          </w:rPr>
          <w:t>https://www.youtube.com/watch?v=hfDW1ICXhac</w:t>
        </w:r>
      </w:hyperlink>
    </w:p>
    <w:p>
      <w:pPr>
        <w:spacing w:before="0" w:after="0"/>
      </w:pPr>
      <w:r>
        <w:t xml:space="preserve">51. Marijonas Mikutavičius - Ar Mylėsi Tu Mane </w:t>
      </w:r>
      <w:hyperlink r:id="rId59">
        <w:r>
          <w:rPr>
            <w:color w:val="0563C1"/>
            <w:u w:val="single"/>
          </w:rPr>
          <w:t>https://www.youtube.com/watch?v=qJiTBFOw6Mc</w:t>
        </w:r>
      </w:hyperlink>
    </w:p>
    <w:p>
      <w:pPr>
        <w:spacing w:before="0" w:after="0"/>
      </w:pPr>
      <w:r>
        <w:t xml:space="preserve">52. Sisters On Wire - Mėlyna </w:t>
      </w:r>
      <w:hyperlink r:id="rId60">
        <w:r>
          <w:rPr>
            <w:color w:val="0563C1"/>
            <w:u w:val="single"/>
          </w:rPr>
          <w:t>https://www.youtube.com/watch?v=YeD_HU4vA0o</w:t>
        </w:r>
      </w:hyperlink>
    </w:p>
    <w:p>
      <w:pPr>
        <w:spacing w:before="0" w:after="0"/>
      </w:pPr>
      <w:r>
        <w:t xml:space="preserve">53. SKAMP - Mūsų Dienos Kaip Šventė </w:t>
      </w:r>
      <w:hyperlink r:id="rId61">
        <w:r>
          <w:rPr>
            <w:color w:val="0563C1"/>
            <w:u w:val="single"/>
          </w:rPr>
          <w:t>https://www.youtube.com/watch?v=7B6lMhFVvkM</w:t>
        </w:r>
      </w:hyperlink>
    </w:p>
    <w:p>
      <w:pPr>
        <w:spacing w:before="0" w:after="0"/>
      </w:pPr>
      <w:r>
        <w:t xml:space="preserve">54. Vaidas Baumila - Bum Ajajai </w:t>
      </w:r>
      <w:hyperlink r:id="rId62">
        <w:r>
          <w:rPr>
            <w:color w:val="0563C1"/>
            <w:u w:val="single"/>
          </w:rPr>
          <w:t>https://www.youtube.com/watch?v=Cq50evKHuug</w:t>
        </w:r>
      </w:hyperlink>
    </w:p>
    <w:p>
      <w:pPr>
        <w:spacing w:before="0" w:after="0"/>
      </w:pPr>
      <w:r>
        <w:t xml:space="preserve">55. Vaidas Baumila - Myliu </w:t>
      </w:r>
      <w:hyperlink r:id="rId63">
        <w:r>
          <w:rPr>
            <w:color w:val="0563C1"/>
            <w:u w:val="single"/>
          </w:rPr>
          <w:t>https://www.youtube.com/watch?v=QRHZdQGuq-Y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🎛️ PAPILDOMI MIX / REMIX / MASHUP</w:t>
      </w:r>
    </w:p>
    <w:p>
      <w:pPr>
        <w:spacing w:before="0" w:after="0"/>
      </w:pPr>
    </w:p>
    <w:p>
      <w:pPr>
        <w:spacing w:before="0" w:after="0"/>
      </w:pPr>
      <w:r>
        <w:t xml:space="preserve">56. **NANANA MIX - 7 dainos (5 min)** </w:t>
      </w:r>
      <w:hyperlink r:id="rId64">
        <w:r>
          <w:rPr>
            <w:color w:val="0563C1"/>
            <w:u w:val="single"/>
          </w:rPr>
          <w:t>https://youtu.be/fP4Z-JEJyzo</w:t>
        </w:r>
      </w:hyperlink>
    </w:p>
    <w:p>
      <w:pPr>
        <w:spacing w:before="0" w:after="0"/>
      </w:pPr>
    </w:p>
    <w:p>
      <w:pPr>
        <w:spacing w:before="0" w:after="0"/>
      </w:pPr>
      <w:r>
        <w:t>Labai linksma užduotis žiūrovams atspėti dainas, kurios turi žodžius „na na na“. Pasirinkus šį vientisą mixą, atliekamas vienas bendras numeris, į kurį įeina visi žemiau paminėti kūriniai:</w:t>
      </w:r>
    </w:p>
    <w:p>
      <w:pPr>
        <w:spacing w:before="0" w:after="0"/>
      </w:pPr>
    </w:p>
    <w:p>
      <w:pPr>
        <w:spacing w:before="0" w:after="0"/>
      </w:pPr>
      <w:r>
        <w:t xml:space="preserve">- INI Kamoze - Here Comes The Hotstepper </w:t>
      </w:r>
      <w:hyperlink r:id="rId65">
        <w:r>
          <w:rPr>
            <w:color w:val="0563C1"/>
            <w:u w:val="single"/>
          </w:rPr>
          <w:t>https://www.youtube.com/watch?v=w0N4twV28Mw</w:t>
        </w:r>
      </w:hyperlink>
    </w:p>
    <w:p>
      <w:pPr>
        <w:spacing w:before="0" w:after="0"/>
      </w:pPr>
      <w:r>
        <w:t xml:space="preserve">- Opus - Life Is Life </w:t>
      </w:r>
      <w:hyperlink r:id="rId66">
        <w:r>
          <w:rPr>
            <w:color w:val="0563C1"/>
            <w:u w:val="single"/>
          </w:rPr>
          <w:t>https://www.youtube.com/watch?v=SBaITnCSsnQ</w:t>
        </w:r>
      </w:hyperlink>
    </w:p>
    <w:p>
      <w:pPr>
        <w:spacing w:before="0" w:after="0"/>
      </w:pPr>
      <w:r>
        <w:t xml:space="preserve">- Roxette - She's Got The Look </w:t>
      </w:r>
      <w:hyperlink r:id="rId67">
        <w:r>
          <w:rPr>
            <w:color w:val="0563C1"/>
            <w:u w:val="single"/>
          </w:rPr>
          <w:t>https://www.youtube.com/watch?v=XYXczDB8VrY</w:t>
        </w:r>
      </w:hyperlink>
    </w:p>
    <w:p>
      <w:pPr>
        <w:spacing w:before="0" w:after="0"/>
      </w:pPr>
      <w:r>
        <w:t xml:space="preserve">- Milk &amp; Sugar vs Vaya Con Dios - Hey (Nah Nah Nah) </w:t>
      </w:r>
      <w:hyperlink r:id="rId68">
        <w:r>
          <w:rPr>
            <w:color w:val="0563C1"/>
            <w:u w:val="single"/>
          </w:rPr>
          <w:t>https://www.youtube.com/watch?v=91yuocjrtwQ</w:t>
        </w:r>
      </w:hyperlink>
    </w:p>
    <w:p>
      <w:pPr>
        <w:spacing w:before="0" w:after="0"/>
      </w:pPr>
      <w:r>
        <w:t xml:space="preserve">- Rihanna - S&amp;M </w:t>
      </w:r>
      <w:hyperlink r:id="rId69">
        <w:r>
          <w:rPr>
            <w:color w:val="0563C1"/>
            <w:u w:val="single"/>
          </w:rPr>
          <w:t>https://www.youtube.com/watch?v=KdS6HFQ_LUc</w:t>
        </w:r>
      </w:hyperlink>
    </w:p>
    <w:p>
      <w:pPr>
        <w:spacing w:before="0" w:after="0"/>
      </w:pPr>
      <w:r>
        <w:t xml:space="preserve">- Macklemore - Can't Hold Us </w:t>
      </w:r>
      <w:hyperlink r:id="rId70">
        <w:r>
          <w:rPr>
            <w:color w:val="0563C1"/>
            <w:u w:val="single"/>
          </w:rPr>
          <w:t>https://www.youtube.com/watch?v=VG3JsmOmDqw</w:t>
        </w:r>
      </w:hyperlink>
    </w:p>
    <w:p>
      <w:pPr>
        <w:spacing w:before="0" w:after="0"/>
      </w:pPr>
      <w:r>
        <w:t xml:space="preserve">- Gala - Freed From Desire </w:t>
      </w:r>
      <w:hyperlink r:id="rId24">
        <w:r>
          <w:rPr>
            <w:color w:val="0563C1"/>
            <w:u w:val="single"/>
          </w:rPr>
          <w:t>https://www.youtube.com/watch?v=p3l7fgvrEKM</w:t>
        </w:r>
      </w:hyperlink>
    </w:p>
    <w:p>
      <w:pPr>
        <w:spacing w:before="0" w:after="0"/>
      </w:pPr>
    </w:p>
    <w:p>
      <w:pPr>
        <w:spacing w:before="0" w:after="0"/>
      </w:pPr>
      <w:r>
        <w:t xml:space="preserve">57. **LT MIX - 6 dainos (7 min)** </w:t>
      </w:r>
      <w:hyperlink r:id="rId71">
        <w:r>
          <w:rPr>
            <w:color w:val="0563C1"/>
            <w:u w:val="single"/>
          </w:rPr>
          <w:t>https://youtu.be/aHIAvuqEOu4</w:t>
        </w:r>
      </w:hyperlink>
    </w:p>
    <w:p>
      <w:pPr>
        <w:spacing w:before="0" w:after="0"/>
      </w:pPr>
    </w:p>
    <w:p>
      <w:pPr>
        <w:spacing w:before="0" w:after="0"/>
      </w:pPr>
      <w:r>
        <w:t>Geriausios lietuviškos nostalgiškos dainos viename vientisame mix'e. Pasirinkus šį variantą, atliekamas vienas bendras numeris, į kurį įeina visi žemiau paminėti kūriniai:</w:t>
      </w:r>
    </w:p>
    <w:p>
      <w:pPr>
        <w:spacing w:before="0" w:after="0"/>
      </w:pPr>
    </w:p>
    <w:p>
      <w:pPr>
        <w:spacing w:before="0" w:after="0"/>
      </w:pPr>
      <w:r>
        <w:t xml:space="preserve">- Jovani x Simutė - Sparnai </w:t>
      </w:r>
      <w:hyperlink r:id="rId54">
        <w:r>
          <w:rPr>
            <w:color w:val="0563C1"/>
            <w:u w:val="single"/>
          </w:rPr>
          <w:t>https://www.youtube.com/watch?v=TOgyUX_eNPY</w:t>
        </w:r>
      </w:hyperlink>
    </w:p>
    <w:p>
      <w:pPr>
        <w:spacing w:before="0" w:after="0"/>
      </w:pPr>
      <w:r>
        <w:t xml:space="preserve">- Mango - Alyvos </w:t>
      </w:r>
      <w:hyperlink r:id="rId72">
        <w:r>
          <w:rPr>
            <w:color w:val="0563C1"/>
            <w:u w:val="single"/>
          </w:rPr>
          <w:t>https://www.youtube.com/watch?v=H_HFOtrOr6Y</w:t>
        </w:r>
      </w:hyperlink>
    </w:p>
    <w:p>
      <w:pPr>
        <w:spacing w:before="0" w:after="0"/>
      </w:pPr>
      <w:r>
        <w:t xml:space="preserve">- Mango - Pavasariniai žiedai </w:t>
      </w:r>
      <w:hyperlink r:id="rId58">
        <w:r>
          <w:rPr>
            <w:color w:val="0563C1"/>
            <w:u w:val="single"/>
          </w:rPr>
          <w:t>https://www.youtube.com/watch?v=hfDW1ICXhac</w:t>
        </w:r>
      </w:hyperlink>
    </w:p>
    <w:p>
      <w:pPr>
        <w:spacing w:before="0" w:after="0"/>
      </w:pPr>
      <w:r>
        <w:t xml:space="preserve">- Geltona - Bučiuok, bučiuok </w:t>
      </w:r>
      <w:hyperlink r:id="rId48">
        <w:r>
          <w:rPr>
            <w:color w:val="0563C1"/>
            <w:u w:val="single"/>
          </w:rPr>
          <w:t>https://www.youtube.com/watch?v=myGSOW69ST8</w:t>
        </w:r>
      </w:hyperlink>
    </w:p>
    <w:p>
      <w:pPr>
        <w:spacing w:before="0" w:after="0"/>
      </w:pPr>
      <w:r>
        <w:t xml:space="preserve">- Jovani x Taja - Jūra </w:t>
      </w:r>
      <w:hyperlink r:id="rId55">
        <w:r>
          <w:rPr>
            <w:color w:val="0563C1"/>
            <w:u w:val="single"/>
          </w:rPr>
          <w:t>https://www.youtube.com/watch?v=tcaEmc3i4Ao</w:t>
        </w:r>
      </w:hyperlink>
    </w:p>
    <w:p>
      <w:pPr>
        <w:spacing w:before="0" w:after="0"/>
      </w:pPr>
      <w:r>
        <w:t xml:space="preserve">- Jovani, Karališka Erdvė - Iš Lėto Leidžiasi Saulė (feat. Remis Retro) </w:t>
      </w:r>
      <w:hyperlink r:id="rId53">
        <w:r>
          <w:rPr>
            <w:color w:val="0563C1"/>
            <w:u w:val="single"/>
          </w:rPr>
          <w:t>https://www.youtube.com/watch?v=VqSu8iG1_DE</w:t>
        </w:r>
      </w:hyperlink>
    </w:p>
    <w:p>
      <w:pPr>
        <w:spacing w:before="0" w:after="0"/>
      </w:pPr>
    </w:p>
    <w:p>
      <w:pPr>
        <w:spacing w:before="0" w:after="0"/>
      </w:pPr>
      <w:r>
        <w:t xml:space="preserve">58. **REMIX MASHUP - The Black Eyed Peas - Let's Get It Started &amp; Dua Lipa - Levitating (3 min)** </w:t>
      </w:r>
      <w:hyperlink r:id="rId73">
        <w:r>
          <w:rPr>
            <w:color w:val="0563C1"/>
            <w:u w:val="single"/>
          </w:rPr>
          <w:t>https://youtu.be/nGVwXSa1yEg</w:t>
        </w:r>
      </w:hyperlink>
    </w:p>
    <w:p>
      <w:pPr>
        <w:spacing w:before="0" w:after="0"/>
      </w:pPr>
    </w:p>
    <w:p>
      <w:pPr>
        <w:spacing w:before="0" w:after="0"/>
      </w:pPr>
      <w:r>
        <w:t>Mashup pagrindui naudojami šie kūriniai:</w:t>
      </w:r>
    </w:p>
    <w:p>
      <w:pPr>
        <w:spacing w:before="0" w:after="0"/>
      </w:pPr>
    </w:p>
    <w:p>
      <w:pPr>
        <w:spacing w:before="0" w:after="0"/>
      </w:pPr>
      <w:r>
        <w:t xml:space="preserve">- The Black Eyed Peas - Let's Get It Started </w:t>
      </w:r>
      <w:hyperlink r:id="rId74">
        <w:r>
          <w:rPr>
            <w:color w:val="0563C1"/>
            <w:u w:val="single"/>
          </w:rPr>
          <w:t>https://www.youtube.com/watch?v=IKqV7DB8Iwg</w:t>
        </w:r>
      </w:hyperlink>
    </w:p>
    <w:p>
      <w:pPr>
        <w:spacing w:before="0" w:after="0"/>
      </w:pPr>
      <w:r>
        <w:t xml:space="preserve">- Dua Lipa - Levitating </w:t>
      </w:r>
      <w:hyperlink r:id="rId75">
        <w:r>
          <w:rPr>
            <w:color w:val="0563C1"/>
            <w:u w:val="single"/>
          </w:rPr>
          <w:t>https://www.youtube.com/watch?v=1j_XvebOg4c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XEjLoHdbVeE" TargetMode="External"/><Relationship Id="rId10" Type="http://schemas.openxmlformats.org/officeDocument/2006/relationships/hyperlink" Target="https://www.youtube.com/watch?v=I_izvAbhExY" TargetMode="External"/><Relationship Id="rId11" Type="http://schemas.openxmlformats.org/officeDocument/2006/relationships/hyperlink" Target="https://www.youtube.com/watch?v=kAJz7c97Cyo" TargetMode="External"/><Relationship Id="rId12" Type="http://schemas.openxmlformats.org/officeDocument/2006/relationships/hyperlink" Target="https://www.youtube.com/watch?v=OPf0YbXqDm0" TargetMode="External"/><Relationship Id="rId13" Type="http://schemas.openxmlformats.org/officeDocument/2006/relationships/hyperlink" Target="https://www.youtube.com/watch?v=GXZeAiZMqLs" TargetMode="External"/><Relationship Id="rId14" Type="http://schemas.openxmlformats.org/officeDocument/2006/relationships/hyperlink" Target="https://www.youtube.com/watch?v=OnT58cIJSpw" TargetMode="External"/><Relationship Id="rId15" Type="http://schemas.openxmlformats.org/officeDocument/2006/relationships/hyperlink" Target="https://www.youtube.com/watch?v=k3DBmAlUh1A" TargetMode="External"/><Relationship Id="rId16" Type="http://schemas.openxmlformats.org/officeDocument/2006/relationships/hyperlink" Target="https://www.youtube.com/watch?v=2aJfC8JR2No" TargetMode="External"/><Relationship Id="rId17" Type="http://schemas.openxmlformats.org/officeDocument/2006/relationships/hyperlink" Target="https://www.youtube.com/watch?v=oygrmJFKYZY" TargetMode="External"/><Relationship Id="rId18" Type="http://schemas.openxmlformats.org/officeDocument/2006/relationships/hyperlink" Target="https://www.youtube.com/watch?v=qcZ7e9EOQTY" TargetMode="External"/><Relationship Id="rId19" Type="http://schemas.openxmlformats.org/officeDocument/2006/relationships/hyperlink" Target="https://www.youtube.com/watch?v=TUVcZfQe-Kw" TargetMode="External"/><Relationship Id="rId20" Type="http://schemas.openxmlformats.org/officeDocument/2006/relationships/hyperlink" Target="https://www.youtube.com/watch?v=DkeiKbqa02g" TargetMode="External"/><Relationship Id="rId21" Type="http://schemas.openxmlformats.org/officeDocument/2006/relationships/hyperlink" Target="https://www.youtube.com/watch?v=9HDEHj2yzew" TargetMode="External"/><Relationship Id="rId22" Type="http://schemas.openxmlformats.org/officeDocument/2006/relationships/hyperlink" Target="https://www.youtube.com/watch?v=qod03PVTLqk" TargetMode="External"/><Relationship Id="rId23" Type="http://schemas.openxmlformats.org/officeDocument/2006/relationships/hyperlink" Target="https://www.youtube.com/watch?v=3JZ4pnNtyxQ" TargetMode="External"/><Relationship Id="rId24" Type="http://schemas.openxmlformats.org/officeDocument/2006/relationships/hyperlink" Target="https://www.youtube.com/watch?v=p3l7fgvrEKM" TargetMode="External"/><Relationship Id="rId25" Type="http://schemas.openxmlformats.org/officeDocument/2006/relationships/hyperlink" Target="https://www.youtube.com/watch?v=OFNrN_6Ta5I" TargetMode="External"/><Relationship Id="rId26" Type="http://schemas.openxmlformats.org/officeDocument/2006/relationships/hyperlink" Target="https://www.youtube.com/watch?v=KNGLU1m2_z0" TargetMode="External"/><Relationship Id="rId27" Type="http://schemas.openxmlformats.org/officeDocument/2006/relationships/hyperlink" Target="https://www.youtube.com/watch?v=VI9gIPBH_dM" TargetMode="External"/><Relationship Id="rId28" Type="http://schemas.openxmlformats.org/officeDocument/2006/relationships/hyperlink" Target="https://www.youtube.com/watch?v=OZE8fmOGVC0" TargetMode="External"/><Relationship Id="rId29" Type="http://schemas.openxmlformats.org/officeDocument/2006/relationships/hyperlink" Target="https://www.youtube.com/watch?v=ru0K8uYEZWw" TargetMode="External"/><Relationship Id="rId30" Type="http://schemas.openxmlformats.org/officeDocument/2006/relationships/hyperlink" Target="https://www.youtube.com/watch?v=jGl9qiidN6s" TargetMode="External"/><Relationship Id="rId31" Type="http://schemas.openxmlformats.org/officeDocument/2006/relationships/hyperlink" Target="https://www.youtube.com/watch?v=RF0HhrwIwp0" TargetMode="External"/><Relationship Id="rId32" Type="http://schemas.openxmlformats.org/officeDocument/2006/relationships/hyperlink" Target="https://www.youtube.com/watch?v=JsOVJ1PAC6s" TargetMode="External"/><Relationship Id="rId33" Type="http://schemas.openxmlformats.org/officeDocument/2006/relationships/hyperlink" Target="https://www.youtube.com/watch?v=ZF67W91nMug" TargetMode="External"/><Relationship Id="rId34" Type="http://schemas.openxmlformats.org/officeDocument/2006/relationships/hyperlink" Target="https://www.youtube.com/watch?v=xiWtqVtd1Oo" TargetMode="External"/><Relationship Id="rId35" Type="http://schemas.openxmlformats.org/officeDocument/2006/relationships/hyperlink" Target="https://www.youtube.com/watch?v=UbYQErtM9Zk" TargetMode="External"/><Relationship Id="rId36" Type="http://schemas.openxmlformats.org/officeDocument/2006/relationships/hyperlink" Target="https://www.youtube.com/watch?v=-BkcictxDCA" TargetMode="External"/><Relationship Id="rId37" Type="http://schemas.openxmlformats.org/officeDocument/2006/relationships/hyperlink" Target="https://www.youtube.com/watch?v=zdgY5peI_yw" TargetMode="External"/><Relationship Id="rId38" Type="http://schemas.openxmlformats.org/officeDocument/2006/relationships/hyperlink" Target="https://www.youtube.com/watch?v=uMEQlDwe35Y" TargetMode="External"/><Relationship Id="rId39" Type="http://schemas.openxmlformats.org/officeDocument/2006/relationships/hyperlink" Target="https://www.youtube.com/watch?v=eBpYgpF1bqQ" TargetMode="External"/><Relationship Id="rId40" Type="http://schemas.openxmlformats.org/officeDocument/2006/relationships/hyperlink" Target="https://www.youtube.com/watch?v=nN7pIuc2mz4" TargetMode="External"/><Relationship Id="rId41" Type="http://schemas.openxmlformats.org/officeDocument/2006/relationships/hyperlink" Target="https://www.youtube.com/watch?v=YNSxNsr4wmA" TargetMode="External"/><Relationship Id="rId42" Type="http://schemas.openxmlformats.org/officeDocument/2006/relationships/hyperlink" Target="https://www.youtube.com/watch?v=GC5E8ie2pdM" TargetMode="External"/><Relationship Id="rId43" Type="http://schemas.openxmlformats.org/officeDocument/2006/relationships/hyperlink" Target="https://www.youtube.com/watch?v=llyiQ4I-mcQ" TargetMode="External"/><Relationship Id="rId44" Type="http://schemas.openxmlformats.org/officeDocument/2006/relationships/hyperlink" Target="https://www.youtube.com/watch?v=Obi4iELWJ3Y" TargetMode="External"/><Relationship Id="rId45" Type="http://schemas.openxmlformats.org/officeDocument/2006/relationships/hyperlink" Target="https://www.youtube.com/watch?v=P5kLs_03OuI" TargetMode="External"/><Relationship Id="rId46" Type="http://schemas.openxmlformats.org/officeDocument/2006/relationships/hyperlink" Target="https://www.youtube.com/watch?v=uI1Ywsz-fHQ" TargetMode="External"/><Relationship Id="rId47" Type="http://schemas.openxmlformats.org/officeDocument/2006/relationships/hyperlink" Target="https://www.youtube.com/watch?v=NMqc8-X2PK0" TargetMode="External"/><Relationship Id="rId48" Type="http://schemas.openxmlformats.org/officeDocument/2006/relationships/hyperlink" Target="https://www.youtube.com/watch?v=myGSOW69ST8" TargetMode="External"/><Relationship Id="rId49" Type="http://schemas.openxmlformats.org/officeDocument/2006/relationships/hyperlink" Target="https://www.youtube.com/watch?v=oc_AHRHfhN0" TargetMode="External"/><Relationship Id="rId50" Type="http://schemas.openxmlformats.org/officeDocument/2006/relationships/hyperlink" Target="https://www.youtube.com/watch?v=bklB0Q13iNI" TargetMode="External"/><Relationship Id="rId51" Type="http://schemas.openxmlformats.org/officeDocument/2006/relationships/hyperlink" Target="https://www.youtube.com/watch?v=uu7OHL52Kxg" TargetMode="External"/><Relationship Id="rId52" Type="http://schemas.openxmlformats.org/officeDocument/2006/relationships/hyperlink" Target="https://www.youtube.com/watch?v=HSSKqiydHpo" TargetMode="External"/><Relationship Id="rId53" Type="http://schemas.openxmlformats.org/officeDocument/2006/relationships/hyperlink" Target="https://www.youtube.com/watch?v=VqSu8iG1_DE" TargetMode="External"/><Relationship Id="rId54" Type="http://schemas.openxmlformats.org/officeDocument/2006/relationships/hyperlink" Target="https://www.youtube.com/watch?v=TOgyUX_eNPY" TargetMode="External"/><Relationship Id="rId55" Type="http://schemas.openxmlformats.org/officeDocument/2006/relationships/hyperlink" Target="https://www.youtube.com/watch?v=tcaEmc3i4Ao" TargetMode="External"/><Relationship Id="rId56" Type="http://schemas.openxmlformats.org/officeDocument/2006/relationships/hyperlink" Target="https://www.youtube.com/watch?v=TDF8C0yUMd0" TargetMode="External"/><Relationship Id="rId57" Type="http://schemas.openxmlformats.org/officeDocument/2006/relationships/hyperlink" Target="https://www.youtube.com/watch?v=keOB2S6SXMM" TargetMode="External"/><Relationship Id="rId58" Type="http://schemas.openxmlformats.org/officeDocument/2006/relationships/hyperlink" Target="https://www.youtube.com/watch?v=hfDW1ICXhac" TargetMode="External"/><Relationship Id="rId59" Type="http://schemas.openxmlformats.org/officeDocument/2006/relationships/hyperlink" Target="https://www.youtube.com/watch?v=qJiTBFOw6Mc" TargetMode="External"/><Relationship Id="rId60" Type="http://schemas.openxmlformats.org/officeDocument/2006/relationships/hyperlink" Target="https://www.youtube.com/watch?v=YeD_HU4vA0o" TargetMode="External"/><Relationship Id="rId61" Type="http://schemas.openxmlformats.org/officeDocument/2006/relationships/hyperlink" Target="https://www.youtube.com/watch?v=7B6lMhFVvkM" TargetMode="External"/><Relationship Id="rId62" Type="http://schemas.openxmlformats.org/officeDocument/2006/relationships/hyperlink" Target="https://www.youtube.com/watch?v=Cq50evKHuug" TargetMode="External"/><Relationship Id="rId63" Type="http://schemas.openxmlformats.org/officeDocument/2006/relationships/hyperlink" Target="https://www.youtube.com/watch?v=QRHZdQGuq-Y" TargetMode="External"/><Relationship Id="rId64" Type="http://schemas.openxmlformats.org/officeDocument/2006/relationships/hyperlink" Target="https://youtu.be/fP4Z-JEJyzo" TargetMode="External"/><Relationship Id="rId65" Type="http://schemas.openxmlformats.org/officeDocument/2006/relationships/hyperlink" Target="https://www.youtube.com/watch?v=w0N4twV28Mw" TargetMode="External"/><Relationship Id="rId66" Type="http://schemas.openxmlformats.org/officeDocument/2006/relationships/hyperlink" Target="https://www.youtube.com/watch?v=SBaITnCSsnQ" TargetMode="External"/><Relationship Id="rId67" Type="http://schemas.openxmlformats.org/officeDocument/2006/relationships/hyperlink" Target="https://www.youtube.com/watch?v=XYXczDB8VrY" TargetMode="External"/><Relationship Id="rId68" Type="http://schemas.openxmlformats.org/officeDocument/2006/relationships/hyperlink" Target="https://www.youtube.com/watch?v=91yuocjrtwQ" TargetMode="External"/><Relationship Id="rId69" Type="http://schemas.openxmlformats.org/officeDocument/2006/relationships/hyperlink" Target="https://www.youtube.com/watch?v=KdS6HFQ_LUc" TargetMode="External"/><Relationship Id="rId70" Type="http://schemas.openxmlformats.org/officeDocument/2006/relationships/hyperlink" Target="https://www.youtube.com/watch?v=VG3JsmOmDqw" TargetMode="External"/><Relationship Id="rId71" Type="http://schemas.openxmlformats.org/officeDocument/2006/relationships/hyperlink" Target="https://youtu.be/aHIAvuqEOu4" TargetMode="External"/><Relationship Id="rId72" Type="http://schemas.openxmlformats.org/officeDocument/2006/relationships/hyperlink" Target="https://www.youtube.com/watch?v=H_HFOtrOr6Y" TargetMode="External"/><Relationship Id="rId73" Type="http://schemas.openxmlformats.org/officeDocument/2006/relationships/hyperlink" Target="https://youtu.be/nGVwXSa1yEg" TargetMode="External"/><Relationship Id="rId74" Type="http://schemas.openxmlformats.org/officeDocument/2006/relationships/hyperlink" Target="https://www.youtube.com/watch?v=IKqV7DB8Iwg" TargetMode="External"/><Relationship Id="rId75" Type="http://schemas.openxmlformats.org/officeDocument/2006/relationships/hyperlink" Target="https://www.youtube.com/watch?v=1j_XvebOg4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