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</w:rPr>
        <w:t>Midnight Gents ir Indrės Juodeikienės atliekamų kūrinių sąrašas 2026</w:t>
      </w:r>
    </w:p>
    <w:p>
      <w:pPr>
        <w:spacing w:before="0" w:after="0"/>
      </w:pPr>
    </w:p>
    <w:p>
      <w:pPr>
        <w:spacing w:before="0" w:after="0"/>
      </w:pPr>
      <w:r>
        <w:rPr>
          <w:b/>
        </w:rPr>
        <w:t>🌍 UŽSIENIO KŪRINIAI</w:t>
      </w:r>
    </w:p>
    <w:p>
      <w:pPr>
        <w:spacing w:before="0" w:after="0"/>
      </w:pPr>
    </w:p>
    <w:p>
      <w:pPr>
        <w:spacing w:before="0" w:after="0"/>
      </w:pPr>
      <w:r>
        <w:t xml:space="preserve">1. ABBA - Gimme Gimme Gimme </w:t>
      </w:r>
      <w:hyperlink r:id="rId9">
        <w:r>
          <w:rPr>
            <w:color w:val="0563C1"/>
            <w:u w:val="single"/>
          </w:rPr>
          <w:t>https://www.youtube.com/watch?v=XEjLoHdbVeE</w:t>
        </w:r>
      </w:hyperlink>
    </w:p>
    <w:p>
      <w:pPr>
        <w:spacing w:before="0" w:after="0"/>
      </w:pPr>
      <w:r>
        <w:t xml:space="preserve">2. ABBA - Mamma Mia </w:t>
      </w:r>
      <w:hyperlink r:id="rId10">
        <w:r>
          <w:rPr>
            <w:color w:val="0563C1"/>
            <w:u w:val="single"/>
          </w:rPr>
          <w:t>https://www.youtube.com/watch?v=en-WRtc0Luo</w:t>
        </w:r>
      </w:hyperlink>
    </w:p>
    <w:p>
      <w:pPr>
        <w:spacing w:before="0" w:after="0"/>
      </w:pPr>
      <w:r>
        <w:t xml:space="preserve">3. AC/DC - Highway to Hell </w:t>
      </w:r>
      <w:hyperlink r:id="rId11">
        <w:r>
          <w:rPr>
            <w:color w:val="0563C1"/>
            <w:u w:val="single"/>
          </w:rPr>
          <w:t>https://www.youtube.com/watch?v=l482T0yNkeo</w:t>
        </w:r>
      </w:hyperlink>
    </w:p>
    <w:p>
      <w:pPr>
        <w:spacing w:before="0" w:after="0"/>
      </w:pPr>
      <w:r>
        <w:t xml:space="preserve">4. AC/DC - TNT </w:t>
      </w:r>
      <w:hyperlink r:id="rId12">
        <w:r>
          <w:rPr>
            <w:color w:val="0563C1"/>
            <w:u w:val="single"/>
          </w:rPr>
          <w:t>https://www.youtube.com/watch?v=LADzLojLRCU</w:t>
        </w:r>
      </w:hyperlink>
    </w:p>
    <w:p>
      <w:pPr>
        <w:spacing w:before="0" w:after="0"/>
      </w:pPr>
      <w:r>
        <w:t xml:space="preserve">5. Amy Winehouse - Valerie </w:t>
      </w:r>
      <w:hyperlink r:id="rId13">
        <w:r>
          <w:rPr>
            <w:color w:val="0563C1"/>
            <w:u w:val="single"/>
          </w:rPr>
          <w:t>https://www.youtube.com/watch?v=bixuI_GV5I0</w:t>
        </w:r>
      </w:hyperlink>
    </w:p>
    <w:p>
      <w:pPr>
        <w:spacing w:before="0" w:after="0"/>
      </w:pPr>
      <w:r>
        <w:t xml:space="preserve">6. Blanka - Solo </w:t>
      </w:r>
      <w:hyperlink r:id="rId14">
        <w:r>
          <w:rPr>
            <w:color w:val="0563C1"/>
            <w:u w:val="single"/>
          </w:rPr>
          <w:t>https://www.youtube.com/watch?v=PvQRpV1-ZhY</w:t>
        </w:r>
      </w:hyperlink>
    </w:p>
    <w:p>
      <w:pPr>
        <w:spacing w:before="0" w:after="0"/>
      </w:pPr>
      <w:r>
        <w:t xml:space="preserve">7. Bon Jovi - It's My Life </w:t>
      </w:r>
      <w:hyperlink r:id="rId15">
        <w:r>
          <w:rPr>
            <w:color w:val="0563C1"/>
            <w:u w:val="single"/>
          </w:rPr>
          <w:t>https://www.youtube.com/watch?v=vx2u5uUu3DE</w:t>
        </w:r>
      </w:hyperlink>
    </w:p>
    <w:p>
      <w:pPr>
        <w:spacing w:before="0" w:after="0"/>
      </w:pPr>
      <w:r>
        <w:t xml:space="preserve">8. Calvin Harris - Giant </w:t>
      </w:r>
      <w:hyperlink r:id="rId16">
        <w:r>
          <w:rPr>
            <w:color w:val="0563C1"/>
            <w:u w:val="single"/>
          </w:rPr>
          <w:t>https://www.youtube.com/watch?v=ir6nk2zrMG0</w:t>
        </w:r>
      </w:hyperlink>
    </w:p>
    <w:p>
      <w:pPr>
        <w:spacing w:before="0" w:after="0"/>
      </w:pPr>
      <w:r>
        <w:t xml:space="preserve">9. Chubby Checker - Let's Twist Again </w:t>
      </w:r>
      <w:hyperlink r:id="rId17">
        <w:r>
          <w:rPr>
            <w:color w:val="0563C1"/>
            <w:u w:val="single"/>
          </w:rPr>
          <w:t>https://www.youtube.com/watch?v=md-k3_D08cg</w:t>
        </w:r>
      </w:hyperlink>
    </w:p>
    <w:p>
      <w:pPr>
        <w:spacing w:before="0" w:after="0"/>
      </w:pPr>
      <w:r>
        <w:t xml:space="preserve">10. Clean Bandit - Solo (ft. Demi Lovato) </w:t>
      </w:r>
      <w:hyperlink r:id="rId18">
        <w:r>
          <w:rPr>
            <w:color w:val="0563C1"/>
            <w:u w:val="single"/>
          </w:rPr>
          <w:t>https://www.youtube.com/watch?v=8JnfIa84TnU</w:t>
        </w:r>
      </w:hyperlink>
    </w:p>
    <w:p>
      <w:pPr>
        <w:spacing w:before="0" w:after="0"/>
      </w:pPr>
      <w:r>
        <w:t xml:space="preserve">11. Donna Summer - Hot Stuff </w:t>
      </w:r>
      <w:hyperlink r:id="rId19">
        <w:r>
          <w:rPr>
            <w:color w:val="0563C1"/>
            <w:u w:val="single"/>
          </w:rPr>
          <w:t>https://www.youtube.com/watch?v=UnbHlLRvtmg</w:t>
        </w:r>
      </w:hyperlink>
    </w:p>
    <w:p>
      <w:pPr>
        <w:spacing w:before="0" w:after="0"/>
      </w:pPr>
      <w:r>
        <w:t xml:space="preserve">12. Dua Lipa - New Rules </w:t>
      </w:r>
      <w:hyperlink r:id="rId20">
        <w:r>
          <w:rPr>
            <w:color w:val="0563C1"/>
            <w:u w:val="single"/>
          </w:rPr>
          <w:t>https://www.youtube.com/watch?v=k2qgadSvNyU</w:t>
        </w:r>
      </w:hyperlink>
    </w:p>
    <w:p>
      <w:pPr>
        <w:spacing w:before="0" w:after="0"/>
      </w:pPr>
      <w:r>
        <w:t xml:space="preserve">13. Ed Sheeran - Shape of You </w:t>
      </w:r>
      <w:hyperlink r:id="rId21">
        <w:r>
          <w:rPr>
            <w:color w:val="0563C1"/>
            <w:u w:val="single"/>
          </w:rPr>
          <w:t>https://www.youtube.com/watch?v=JGwWNGJdvx8</w:t>
        </w:r>
      </w:hyperlink>
    </w:p>
    <w:p>
      <w:pPr>
        <w:spacing w:before="0" w:after="0"/>
      </w:pPr>
      <w:r>
        <w:t xml:space="preserve">14. Gala - Freed from Desire </w:t>
      </w:r>
      <w:hyperlink r:id="rId22">
        <w:r>
          <w:rPr>
            <w:color w:val="0563C1"/>
            <w:u w:val="single"/>
          </w:rPr>
          <w:t>https://www.youtube.com/watch?v=f41kfT8Ue3w</w:t>
        </w:r>
      </w:hyperlink>
    </w:p>
    <w:p>
      <w:pPr>
        <w:spacing w:before="0" w:after="0"/>
      </w:pPr>
      <w:r>
        <w:t xml:space="preserve">15. Indrė - I Know </w:t>
      </w:r>
      <w:hyperlink r:id="rId23">
        <w:r>
          <w:rPr>
            <w:color w:val="0563C1"/>
            <w:u w:val="single"/>
          </w:rPr>
          <w:t>https://www.youtube.com/watch?v=IexJnsQovpM</w:t>
        </w:r>
      </w:hyperlink>
    </w:p>
    <w:p>
      <w:pPr>
        <w:spacing w:before="0" w:after="0"/>
      </w:pPr>
      <w:r>
        <w:t xml:space="preserve">16. Jax Jones - You Don't Know Me </w:t>
      </w:r>
      <w:hyperlink r:id="rId24">
        <w:r>
          <w:rPr>
            <w:color w:val="0563C1"/>
            <w:u w:val="single"/>
          </w:rPr>
          <w:t>https://www.youtube.com/watch?v=WH9C6oLEtOg</w:t>
        </w:r>
      </w:hyperlink>
    </w:p>
    <w:p>
      <w:pPr>
        <w:spacing w:before="0" w:after="0"/>
      </w:pPr>
      <w:r>
        <w:t xml:space="preserve">17. Jennifer Lopez - Let's Get Loud </w:t>
      </w:r>
      <w:hyperlink r:id="rId25">
        <w:r>
          <w:rPr>
            <w:color w:val="0563C1"/>
            <w:u w:val="single"/>
          </w:rPr>
          <w:t>https://www.youtube.com/watch?v=Q91hydQRGyM</w:t>
        </w:r>
      </w:hyperlink>
    </w:p>
    <w:p>
      <w:pPr>
        <w:spacing w:before="0" w:after="0"/>
      </w:pPr>
      <w:r>
        <w:t xml:space="preserve">18. Justin Timberlake - Can't Stop the Feeling </w:t>
      </w:r>
      <w:hyperlink r:id="rId26">
        <w:r>
          <w:rPr>
            <w:color w:val="0563C1"/>
            <w:u w:val="single"/>
          </w:rPr>
          <w:t>https://www.youtube.com/watch?v=ru0K8uYEZWw</w:t>
        </w:r>
      </w:hyperlink>
    </w:p>
    <w:p>
      <w:pPr>
        <w:spacing w:before="0" w:after="0"/>
      </w:pPr>
      <w:r>
        <w:t xml:space="preserve">19. Kings of Leon - Sex on Fire </w:t>
      </w:r>
      <w:hyperlink r:id="rId27">
        <w:r>
          <w:rPr>
            <w:color w:val="0563C1"/>
            <w:u w:val="single"/>
          </w:rPr>
          <w:t>https://www.youtube.com/watch?v=RF0HhrwIwp0</w:t>
        </w:r>
      </w:hyperlink>
    </w:p>
    <w:p>
      <w:pPr>
        <w:spacing w:before="0" w:after="0"/>
      </w:pPr>
      <w:r>
        <w:t xml:space="preserve">20. Laurent Wolf - No Stress </w:t>
      </w:r>
      <w:hyperlink r:id="rId28">
        <w:r>
          <w:rPr>
            <w:color w:val="0563C1"/>
            <w:u w:val="single"/>
          </w:rPr>
          <w:t>https://www.youtube.com/watch?v=bVRnMrl2oj8</w:t>
        </w:r>
      </w:hyperlink>
    </w:p>
    <w:p>
      <w:pPr>
        <w:spacing w:before="0" w:after="0"/>
      </w:pPr>
      <w:r>
        <w:t xml:space="preserve">21. Little Richard - Tutti Frutti </w:t>
      </w:r>
      <w:hyperlink r:id="rId29">
        <w:r>
          <w:rPr>
            <w:color w:val="0563C1"/>
            <w:u w:val="single"/>
          </w:rPr>
          <w:t>https://www.youtube.com/watch?v=ivhauEr3KxU</w:t>
        </w:r>
      </w:hyperlink>
    </w:p>
    <w:p>
      <w:pPr>
        <w:spacing w:before="0" w:after="0"/>
      </w:pPr>
      <w:r>
        <w:t xml:space="preserve">22. Måneskin - Beggin' </w:t>
      </w:r>
      <w:hyperlink r:id="rId30">
        <w:r>
          <w:rPr>
            <w:color w:val="0563C1"/>
            <w:u w:val="single"/>
          </w:rPr>
          <w:t>https://www.youtube.com/watch?v=Xg72z08aTXY</w:t>
        </w:r>
      </w:hyperlink>
    </w:p>
    <w:p>
      <w:pPr>
        <w:spacing w:before="0" w:after="0"/>
      </w:pPr>
      <w:r>
        <w:t xml:space="preserve">23. Mark Ronson ft. Bruno Mars - Uptown Funk </w:t>
      </w:r>
      <w:hyperlink r:id="rId31">
        <w:r>
          <w:rPr>
            <w:color w:val="0563C1"/>
            <w:u w:val="single"/>
          </w:rPr>
          <w:t>https://www.youtube.com/watch?v=OPf0YbXqDm0</w:t>
        </w:r>
      </w:hyperlink>
    </w:p>
    <w:p>
      <w:pPr>
        <w:spacing w:before="0" w:after="0"/>
      </w:pPr>
      <w:r>
        <w:t xml:space="preserve">24. Miley Cyrus - Flowers </w:t>
      </w:r>
      <w:hyperlink r:id="rId32">
        <w:r>
          <w:rPr>
            <w:color w:val="0563C1"/>
            <w:u w:val="single"/>
          </w:rPr>
          <w:t>https://www.youtube.com/watch?v=G7KNmW9a75Y</w:t>
        </w:r>
      </w:hyperlink>
    </w:p>
    <w:p>
      <w:pPr>
        <w:spacing w:before="0" w:after="0"/>
      </w:pPr>
      <w:r>
        <w:t xml:space="preserve">25. Minelli - Rampampam </w:t>
      </w:r>
      <w:hyperlink r:id="rId33">
        <w:r>
          <w:rPr>
            <w:color w:val="0563C1"/>
            <w:u w:val="single"/>
          </w:rPr>
          <w:t>https://www.youtube.com/watch?v=dsbAkiYX4_Q</w:t>
        </w:r>
      </w:hyperlink>
    </w:p>
    <w:p>
      <w:pPr>
        <w:spacing w:before="0" w:after="0"/>
      </w:pPr>
      <w:r>
        <w:t xml:space="preserve">26. OneRepublic - Love Runs Out </w:t>
      </w:r>
      <w:hyperlink r:id="rId34">
        <w:r>
          <w:rPr>
            <w:color w:val="0563C1"/>
            <w:u w:val="single"/>
          </w:rPr>
          <w:t>https://www.youtube.com/watch?v=0OWj0CiM8WU</w:t>
        </w:r>
      </w:hyperlink>
    </w:p>
    <w:p>
      <w:pPr>
        <w:spacing w:before="0" w:after="0"/>
      </w:pPr>
      <w:r>
        <w:t xml:space="preserve">27. Pharrell Williams - Happy </w:t>
      </w:r>
      <w:hyperlink r:id="rId35">
        <w:r>
          <w:rPr>
            <w:color w:val="0563C1"/>
            <w:u w:val="single"/>
          </w:rPr>
          <w:t>https://www.youtube.com/watch?v=ZbZSe6N_BXs</w:t>
        </w:r>
      </w:hyperlink>
    </w:p>
    <w:p>
      <w:pPr>
        <w:spacing w:before="0" w:after="0"/>
      </w:pPr>
      <w:r>
        <w:t xml:space="preserve">28. Purple Disco Machine - Hypnotized </w:t>
      </w:r>
      <w:hyperlink r:id="rId36">
        <w:r>
          <w:rPr>
            <w:color w:val="0563C1"/>
            <w:u w:val="single"/>
          </w:rPr>
          <w:t>https://www.youtube.com/watch?v=q8o1W7Jv0k4</w:t>
        </w:r>
      </w:hyperlink>
    </w:p>
    <w:p>
      <w:pPr>
        <w:spacing w:before="0" w:after="0"/>
      </w:pPr>
      <w:r>
        <w:t xml:space="preserve">29. Queen - I Want to Break Free </w:t>
      </w:r>
      <w:hyperlink r:id="rId37">
        <w:r>
          <w:rPr>
            <w:color w:val="0563C1"/>
            <w:u w:val="single"/>
          </w:rPr>
          <w:t>https://www.youtube.com/watch?v=f4Mc-NYPHaQ</w:t>
        </w:r>
      </w:hyperlink>
    </w:p>
    <w:p>
      <w:pPr>
        <w:spacing w:before="0" w:after="0"/>
      </w:pPr>
      <w:r>
        <w:t xml:space="preserve">30. Rihanna - We Found Love </w:t>
      </w:r>
      <w:hyperlink r:id="rId38">
        <w:r>
          <w:rPr>
            <w:color w:val="0563C1"/>
            <w:u w:val="single"/>
          </w:rPr>
          <w:t>https://www.youtube.com/watch?v=tg00YEETFzg</w:t>
        </w:r>
      </w:hyperlink>
    </w:p>
    <w:p>
      <w:pPr>
        <w:spacing w:before="0" w:after="0"/>
      </w:pPr>
      <w:r>
        <w:t>31. The Baseballs - I Love Rock'n'Roll</w:t>
      </w:r>
    </w:p>
    <w:p>
      <w:pPr>
        <w:spacing w:before="0" w:after="0"/>
      </w:pPr>
      <w:r>
        <w:t xml:space="preserve">32. Tina Turner - Proud Mary </w:t>
      </w:r>
      <w:hyperlink r:id="rId39">
        <w:r>
          <w:rPr>
            <w:color w:val="0563C1"/>
            <w:u w:val="single"/>
          </w:rPr>
          <w:t>https://www.youtube.com/watch?v=TTfYnRQgKgY</w:t>
        </w:r>
      </w:hyperlink>
    </w:p>
    <w:p>
      <w:pPr>
        <w:spacing w:before="0" w:after="0"/>
      </w:pPr>
      <w:r>
        <w:t xml:space="preserve">33. Tina Turner - Simply the Best </w:t>
      </w:r>
      <w:hyperlink r:id="rId40">
        <w:r>
          <w:rPr>
            <w:color w:val="0563C1"/>
            <w:u w:val="single"/>
          </w:rPr>
          <w:t>https://www.youtube.com/watch?v=GC5E8ie2pdM</w:t>
        </w:r>
      </w:hyperlink>
    </w:p>
    <w:p>
      <w:pPr>
        <w:spacing w:before="0" w:after="0"/>
      </w:pPr>
      <w:r>
        <w:t xml:space="preserve">34. Whitney Houston - I Wanna Dance With Somebody </w:t>
      </w:r>
      <w:hyperlink r:id="rId41">
        <w:r>
          <w:rPr>
            <w:color w:val="0563C1"/>
            <w:u w:val="single"/>
          </w:rPr>
          <w:t>https://www.youtube.com/watch?v=eH3giaIzONA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🇱🇹 LIETUVIŠKI KŪRINIAI</w:t>
      </w:r>
    </w:p>
    <w:p>
      <w:pPr>
        <w:spacing w:before="0" w:after="0"/>
      </w:pPr>
    </w:p>
    <w:p>
      <w:pPr>
        <w:spacing w:before="0" w:after="0"/>
      </w:pPr>
      <w:r>
        <w:t xml:space="preserve">35. 69 Danguje - Gyvenu </w:t>
      </w:r>
      <w:hyperlink r:id="rId42">
        <w:r>
          <w:rPr>
            <w:color w:val="0563C1"/>
            <w:u w:val="single"/>
          </w:rPr>
          <w:t>https://www.youtube.com/watch?v=7RWam1t4FP0</w:t>
        </w:r>
      </w:hyperlink>
    </w:p>
    <w:p>
      <w:pPr>
        <w:spacing w:before="0" w:after="0"/>
      </w:pPr>
      <w:r>
        <w:t xml:space="preserve">36. 69 Danguje - Vasara </w:t>
      </w:r>
      <w:hyperlink r:id="rId43">
        <w:r>
          <w:rPr>
            <w:color w:val="0563C1"/>
            <w:u w:val="single"/>
          </w:rPr>
          <w:t>https://www.youtube.com/watch?v=P5kLs_03OuI</w:t>
        </w:r>
      </w:hyperlink>
    </w:p>
    <w:p>
      <w:pPr>
        <w:spacing w:before="0" w:after="0"/>
      </w:pPr>
      <w:r>
        <w:t xml:space="preserve">37. Augustė - Saulė </w:t>
      </w:r>
      <w:hyperlink r:id="rId44">
        <w:r>
          <w:rPr>
            <w:color w:val="0563C1"/>
            <w:u w:val="single"/>
          </w:rPr>
          <w:t>https://www.youtube.com/watch?v=5reJVT5Iw88</w:t>
        </w:r>
      </w:hyperlink>
    </w:p>
    <w:p>
      <w:pPr>
        <w:spacing w:before="0" w:after="0"/>
      </w:pPr>
      <w:r>
        <w:t xml:space="preserve">38. Chilin'am - Diskoteka </w:t>
      </w:r>
      <w:hyperlink r:id="rId45">
        <w:r>
          <w:rPr>
            <w:color w:val="0563C1"/>
            <w:u w:val="single"/>
          </w:rPr>
          <w:t>https://www.youtube.com/watch?v=t6fOOFwFWj0</w:t>
        </w:r>
      </w:hyperlink>
    </w:p>
    <w:p>
      <w:pPr>
        <w:spacing w:before="0" w:after="0"/>
      </w:pPr>
      <w:r>
        <w:t xml:space="preserve">39. Donatas Montvydas - Norim dar </w:t>
      </w:r>
      <w:hyperlink r:id="rId46">
        <w:r>
          <w:rPr>
            <w:color w:val="0563C1"/>
            <w:u w:val="single"/>
          </w:rPr>
          <w:t>https://www.youtube.com/watch?v=PDrQSK4fOig</w:t>
        </w:r>
      </w:hyperlink>
    </w:p>
    <w:p>
      <w:pPr>
        <w:spacing w:before="0" w:after="0"/>
      </w:pPr>
      <w:r>
        <w:t xml:space="preserve">40. Donatas Montvydas ir Džordana - 17 </w:t>
      </w:r>
      <w:hyperlink r:id="rId47">
        <w:r>
          <w:rPr>
            <w:color w:val="0563C1"/>
            <w:u w:val="single"/>
          </w:rPr>
          <w:t>https://www.youtube.com/watch?v=ibeWzsgqg9A</w:t>
        </w:r>
      </w:hyperlink>
    </w:p>
    <w:p>
      <w:pPr>
        <w:spacing w:before="0" w:after="0"/>
      </w:pPr>
      <w:r>
        <w:t xml:space="preserve">41. Džordana Butkutė - Nemylėjau tavęs </w:t>
      </w:r>
      <w:hyperlink r:id="rId48">
        <w:r>
          <w:rPr>
            <w:color w:val="0563C1"/>
            <w:u w:val="single"/>
          </w:rPr>
          <w:t>https://www.youtube.com/watch?v=gGvQnXN6BmI</w:t>
        </w:r>
      </w:hyperlink>
    </w:p>
    <w:p>
      <w:pPr>
        <w:spacing w:before="0" w:after="0"/>
      </w:pPr>
      <w:r>
        <w:t xml:space="preserve">42. Gytis Paškevičius - Draugams </w:t>
      </w:r>
      <w:hyperlink r:id="rId49">
        <w:r>
          <w:rPr>
            <w:color w:val="0563C1"/>
            <w:u w:val="single"/>
          </w:rPr>
          <w:t>https://www.youtube.com/watch?v=Krsb1M8wJE8</w:t>
        </w:r>
      </w:hyperlink>
    </w:p>
    <w:p>
      <w:pPr>
        <w:spacing w:before="0" w:after="0"/>
      </w:pPr>
      <w:r>
        <w:t xml:space="preserve">43. Hiperbolė - Margarita </w:t>
      </w:r>
      <w:hyperlink r:id="rId50">
        <w:r>
          <w:rPr>
            <w:color w:val="0563C1"/>
            <w:u w:val="single"/>
          </w:rPr>
          <w:t>https://www.youtube.com/watch?v=0TtfMmigB6U</w:t>
        </w:r>
      </w:hyperlink>
    </w:p>
    <w:p>
      <w:pPr>
        <w:spacing w:before="0" w:after="0"/>
      </w:pPr>
      <w:r>
        <w:t xml:space="preserve">44. Indrė Juodeikienė - Purvini šokiai </w:t>
      </w:r>
      <w:hyperlink r:id="rId51">
        <w:r>
          <w:rPr>
            <w:color w:val="0563C1"/>
            <w:u w:val="single"/>
          </w:rPr>
          <w:t>https://www.youtube.com/watch?v=PYL2oZwuy98</w:t>
        </w:r>
      </w:hyperlink>
    </w:p>
    <w:p>
      <w:pPr>
        <w:spacing w:before="0" w:after="0"/>
      </w:pPr>
      <w:r>
        <w:t xml:space="preserve">45. Indrė Juodeikienė - Tu pabandyk </w:t>
      </w:r>
      <w:hyperlink r:id="rId52">
        <w:r>
          <w:rPr>
            <w:color w:val="0563C1"/>
            <w:u w:val="single"/>
          </w:rPr>
          <w:t>https://www.youtube.com/watch?v=LOecAe9TN9s</w:t>
        </w:r>
      </w:hyperlink>
    </w:p>
    <w:p>
      <w:pPr>
        <w:spacing w:before="0" w:after="0"/>
      </w:pPr>
      <w:r>
        <w:t xml:space="preserve">46. Jessica Shy - Apkabink </w:t>
      </w:r>
      <w:hyperlink r:id="rId53">
        <w:r>
          <w:rPr>
            <w:color w:val="0563C1"/>
            <w:u w:val="single"/>
          </w:rPr>
          <w:t>https://www.youtube.com/watch?v=83YPfm0h-qU</w:t>
        </w:r>
      </w:hyperlink>
    </w:p>
    <w:p>
      <w:pPr>
        <w:spacing w:before="0" w:after="0"/>
      </w:pPr>
      <w:r>
        <w:t xml:space="preserve">47. Jessica Shy - Tyliai pakuždėk </w:t>
      </w:r>
      <w:hyperlink r:id="rId54">
        <w:r>
          <w:rPr>
            <w:color w:val="0563C1"/>
            <w:u w:val="single"/>
          </w:rPr>
          <w:t>https://www.youtube.com/watch?v=mi1eAl2Dz_g</w:t>
        </w:r>
      </w:hyperlink>
    </w:p>
    <w:p>
      <w:pPr>
        <w:spacing w:before="0" w:after="0"/>
      </w:pPr>
      <w:r>
        <w:t xml:space="preserve">48. Jessica Shy ir Justinas Jarutis - Rugpjūtis </w:t>
      </w:r>
      <w:hyperlink r:id="rId55">
        <w:r>
          <w:rPr>
            <w:color w:val="0563C1"/>
            <w:u w:val="single"/>
          </w:rPr>
          <w:t>https://www.youtube.com/watch?v=TDF8C0yUMd0</w:t>
        </w:r>
      </w:hyperlink>
    </w:p>
    <w:p>
      <w:pPr>
        <w:spacing w:before="0" w:after="0"/>
      </w:pPr>
      <w:r>
        <w:t xml:space="preserve">49. Kastytis Kerbedis - Naktį </w:t>
      </w:r>
      <w:hyperlink r:id="rId56">
        <w:r>
          <w:rPr>
            <w:color w:val="0563C1"/>
            <w:u w:val="single"/>
          </w:rPr>
          <w:t>https://www.youtube.com/watch?v=zpUlzrMJsuM</w:t>
        </w:r>
      </w:hyperlink>
    </w:p>
    <w:p>
      <w:pPr>
        <w:spacing w:before="0" w:after="0"/>
      </w:pPr>
      <w:r>
        <w:t xml:space="preserve">50. Kęstas Lušas - Tamsus langas </w:t>
      </w:r>
      <w:hyperlink r:id="rId57">
        <w:r>
          <w:rPr>
            <w:color w:val="0563C1"/>
            <w:u w:val="single"/>
          </w:rPr>
          <w:t>https://www.youtube.com/watch?v=aAJOHBF1Ltc</w:t>
        </w:r>
      </w:hyperlink>
    </w:p>
    <w:p>
      <w:pPr>
        <w:spacing w:before="0" w:after="0"/>
      </w:pPr>
      <w:r>
        <w:t xml:space="preserve">51. Linas Adomaitis - Vandenynai </w:t>
      </w:r>
      <w:hyperlink r:id="rId58">
        <w:r>
          <w:rPr>
            <w:color w:val="0563C1"/>
            <w:u w:val="single"/>
          </w:rPr>
          <w:t>https://www.youtube.com/watch?v=2LikrQVWe0c</w:t>
        </w:r>
      </w:hyperlink>
    </w:p>
    <w:p>
      <w:pPr>
        <w:spacing w:before="0" w:after="0"/>
      </w:pPr>
      <w:r>
        <w:t xml:space="preserve">52. Marijonas Mikutavičius - Dabar geriausi mūsų vakarai </w:t>
      </w:r>
      <w:hyperlink r:id="rId59">
        <w:r>
          <w:rPr>
            <w:color w:val="0563C1"/>
            <w:u w:val="single"/>
          </w:rPr>
          <w:t>https://www.youtube.com/watch?v=65Pr_wQ2tPQ</w:t>
        </w:r>
      </w:hyperlink>
    </w:p>
    <w:p>
      <w:pPr>
        <w:spacing w:before="0" w:after="0"/>
      </w:pPr>
      <w:r>
        <w:t xml:space="preserve">53. MG International - Juoda orchidėja </w:t>
      </w:r>
      <w:hyperlink r:id="rId60">
        <w:r>
          <w:rPr>
            <w:color w:val="0563C1"/>
            <w:u w:val="single"/>
          </w:rPr>
          <w:t>https://www.youtube.com/watch?v=HQvceFRBq9M</w:t>
        </w:r>
      </w:hyperlink>
    </w:p>
    <w:p>
      <w:pPr>
        <w:spacing w:before="0" w:after="0"/>
      </w:pPr>
      <w:r>
        <w:t xml:space="preserve">54. Poliarizuoti stiklai - Poliarizuoti stiklai </w:t>
      </w:r>
      <w:hyperlink r:id="rId61">
        <w:r>
          <w:rPr>
            <w:color w:val="0563C1"/>
            <w:u w:val="single"/>
          </w:rPr>
          <w:t>https://www.youtube.com/watch?v=1AaDYZYyL8M</w:t>
        </w:r>
      </w:hyperlink>
    </w:p>
    <w:p>
      <w:pPr>
        <w:spacing w:before="0" w:after="0"/>
      </w:pPr>
      <w:r>
        <w:t xml:space="preserve">55. Rasa Doniela - Prisėdai šalia </w:t>
      </w:r>
      <w:hyperlink r:id="rId62">
        <w:r>
          <w:rPr>
            <w:color w:val="0563C1"/>
            <w:u w:val="single"/>
          </w:rPr>
          <w:t>https://www.youtube.com/watch?v=mT59IeDtaJw</w:t>
        </w:r>
      </w:hyperlink>
    </w:p>
    <w:p>
      <w:pPr>
        <w:spacing w:before="0" w:after="0"/>
      </w:pPr>
      <w:r>
        <w:t xml:space="preserve">56. Saulės kliošas - Mėlynos gatvelės </w:t>
      </w:r>
      <w:hyperlink r:id="rId63">
        <w:r>
          <w:rPr>
            <w:color w:val="0563C1"/>
            <w:u w:val="single"/>
          </w:rPr>
          <w:t>https://www.youtube.com/watch?v=9H5eaWUuPMA</w:t>
        </w:r>
      </w:hyperlink>
    </w:p>
    <w:p>
      <w:pPr>
        <w:spacing w:before="0" w:after="0"/>
      </w:pPr>
      <w:r>
        <w:t xml:space="preserve">57. Silvester Belt - Luktelk </w:t>
      </w:r>
      <w:hyperlink r:id="rId64">
        <w:r>
          <w:rPr>
            <w:color w:val="0563C1"/>
            <w:u w:val="single"/>
          </w:rPr>
          <w:t>https://www.youtube.com/watch?v=N8YuQzJLR_k</w:t>
        </w:r>
      </w:hyperlink>
    </w:p>
    <w:p>
      <w:pPr>
        <w:spacing w:before="0" w:after="0"/>
      </w:pPr>
      <w:r>
        <w:t xml:space="preserve">58. Sisters on Wire - Mėlyna mėlyna </w:t>
      </w:r>
      <w:hyperlink r:id="rId65">
        <w:r>
          <w:rPr>
            <w:color w:val="0563C1"/>
            <w:u w:val="single"/>
          </w:rPr>
          <w:t>https://www.youtube.com/watch?v=4xzYd9kQGSY</w:t>
        </w:r>
      </w:hyperlink>
    </w:p>
    <w:p>
      <w:pPr>
        <w:spacing w:before="0" w:after="0"/>
      </w:pPr>
      <w:r>
        <w:t xml:space="preserve">59. Studija - Draugams </w:t>
      </w:r>
      <w:hyperlink r:id="rId66">
        <w:r>
          <w:rPr>
            <w:color w:val="0563C1"/>
            <w:u w:val="single"/>
          </w:rPr>
          <w:t>https://www.youtube.com/watch?v=g0mt9yW0SAU</w:t>
        </w:r>
      </w:hyperlink>
    </w:p>
    <w:p>
      <w:pPr>
        <w:spacing w:before="0" w:after="0"/>
      </w:pPr>
      <w:r>
        <w:t xml:space="preserve">60. Vaidas Baumila - Kunigunda </w:t>
      </w:r>
      <w:hyperlink r:id="rId67">
        <w:r>
          <w:rPr>
            <w:color w:val="0563C1"/>
            <w:u w:val="single"/>
          </w:rPr>
          <w:t>https://www.youtube.com/watch?v=pU_sba-Nti8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💔 BALADĖS</w:t>
      </w:r>
    </w:p>
    <w:p>
      <w:pPr>
        <w:spacing w:before="0" w:after="0"/>
      </w:pPr>
    </w:p>
    <w:p>
      <w:pPr>
        <w:spacing w:before="0" w:after="0"/>
      </w:pPr>
      <w:r>
        <w:t xml:space="preserve">61. Adele - Easy On Me </w:t>
      </w:r>
      <w:hyperlink r:id="rId68">
        <w:r>
          <w:rPr>
            <w:color w:val="0563C1"/>
            <w:u w:val="single"/>
          </w:rPr>
          <w:t>https://www.youtube.com/watch?v=U3ASj1L6_sY</w:t>
        </w:r>
      </w:hyperlink>
    </w:p>
    <w:p>
      <w:pPr>
        <w:spacing w:before="0" w:after="0"/>
      </w:pPr>
      <w:r>
        <w:t xml:space="preserve">62. Calum Scott - Dancing On My Own </w:t>
      </w:r>
      <w:hyperlink r:id="rId69">
        <w:r>
          <w:rPr>
            <w:color w:val="0563C1"/>
            <w:u w:val="single"/>
          </w:rPr>
          <w:t>https://www.youtube.com/watch?v=q31tGyBJhRY</w:t>
        </w:r>
      </w:hyperlink>
    </w:p>
    <w:p>
      <w:pPr>
        <w:spacing w:before="0" w:after="0"/>
      </w:pPr>
      <w:r>
        <w:t xml:space="preserve">63. Ed Sheeran - Perfect </w:t>
      </w:r>
      <w:hyperlink r:id="rId70">
        <w:r>
          <w:rPr>
            <w:color w:val="0563C1"/>
            <w:u w:val="single"/>
          </w:rPr>
          <w:t>https://www.youtube.com/watch?v=2Vv-BfVoq4g</w:t>
        </w:r>
      </w:hyperlink>
    </w:p>
    <w:p>
      <w:pPr>
        <w:spacing w:before="0" w:after="0"/>
      </w:pPr>
      <w:r>
        <w:t xml:space="preserve">64. Ed Sheeran - Thinking Out Loud </w:t>
      </w:r>
      <w:hyperlink r:id="rId71">
        <w:r>
          <w:rPr>
            <w:color w:val="0563C1"/>
            <w:u w:val="single"/>
          </w:rPr>
          <w:t>https://www.youtube.com/watch?v=lp-EO5I60KA</w:t>
        </w:r>
      </w:hyperlink>
    </w:p>
    <w:p>
      <w:pPr>
        <w:spacing w:before="0" w:after="0"/>
      </w:pPr>
      <w:r>
        <w:t xml:space="preserve">65. Jessie J - Who You Are </w:t>
      </w:r>
      <w:hyperlink r:id="rId72">
        <w:r>
          <w:rPr>
            <w:color w:val="0563C1"/>
            <w:u w:val="single"/>
          </w:rPr>
          <w:t>https://www.youtube.com/watch?v=j2WWrupMBAE</w:t>
        </w:r>
      </w:hyperlink>
    </w:p>
    <w:p>
      <w:pPr>
        <w:spacing w:before="0" w:after="0"/>
      </w:pPr>
      <w:r>
        <w:t xml:space="preserve">66. Jessie Ware - Say You Love Me </w:t>
      </w:r>
      <w:hyperlink r:id="rId73">
        <w:r>
          <w:rPr>
            <w:color w:val="0563C1"/>
            <w:u w:val="single"/>
          </w:rPr>
          <w:t>https://www.youtube.com/watch?v=DAMM8JVbr8g</w:t>
        </w:r>
      </w:hyperlink>
    </w:p>
    <w:p>
      <w:pPr>
        <w:spacing w:before="0" w:after="0"/>
      </w:pPr>
      <w:r>
        <w:t xml:space="preserve">67. Lady Gaga &amp; Bradley Cooper - Shallow </w:t>
      </w:r>
      <w:hyperlink r:id="rId74">
        <w:r>
          <w:rPr>
            <w:color w:val="0563C1"/>
            <w:u w:val="single"/>
          </w:rPr>
          <w:t>https://www.youtube.com/watch?v=bo_efYhYU2A</w:t>
        </w:r>
      </w:hyperlink>
    </w:p>
    <w:p>
      <w:pPr>
        <w:spacing w:before="0" w:after="0"/>
      </w:pPr>
      <w:r>
        <w:t xml:space="preserve">68. Louis Armstrong - What a Wonderful World </w:t>
      </w:r>
      <w:hyperlink r:id="rId75">
        <w:r>
          <w:rPr>
            <w:color w:val="0563C1"/>
            <w:u w:val="single"/>
          </w:rPr>
          <w:t>https://www.youtube.com/watch?v=rBrd_3VMC3c</w:t>
        </w:r>
      </w:hyperlink>
    </w:p>
    <w:p>
      <w:pPr>
        <w:spacing w:before="0" w:after="0"/>
      </w:pPr>
      <w:r>
        <w:t xml:space="preserve">69. Meghan Trainor ft. John Legend - Like I'm Gonna Lose You </w:t>
      </w:r>
      <w:hyperlink r:id="rId76">
        <w:r>
          <w:rPr>
            <w:color w:val="0563C1"/>
            <w:u w:val="single"/>
          </w:rPr>
          <w:t>https://www.youtube.com/watch?v=2-MBfn8XjIU</w:t>
        </w:r>
      </w:hyperlink>
    </w:p>
    <w:p>
      <w:pPr>
        <w:spacing w:before="0" w:after="0"/>
      </w:pPr>
      <w:r>
        <w:t xml:space="preserve">70. Prince - Purple Rain </w:t>
      </w:r>
      <w:hyperlink r:id="rId77">
        <w:r>
          <w:rPr>
            <w:color w:val="0563C1"/>
            <w:u w:val="single"/>
          </w:rPr>
          <w:t>https://www.youtube.com/watch?v=347vCib_lMs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XEjLoHdbVeE" TargetMode="External"/><Relationship Id="rId10" Type="http://schemas.openxmlformats.org/officeDocument/2006/relationships/hyperlink" Target="https://www.youtube.com/watch?v=en-WRtc0Luo" TargetMode="External"/><Relationship Id="rId11" Type="http://schemas.openxmlformats.org/officeDocument/2006/relationships/hyperlink" Target="https://www.youtube.com/watch?v=l482T0yNkeo" TargetMode="External"/><Relationship Id="rId12" Type="http://schemas.openxmlformats.org/officeDocument/2006/relationships/hyperlink" Target="https://www.youtube.com/watch?v=LADzLojLRCU" TargetMode="External"/><Relationship Id="rId13" Type="http://schemas.openxmlformats.org/officeDocument/2006/relationships/hyperlink" Target="https://www.youtube.com/watch?v=bixuI_GV5I0" TargetMode="External"/><Relationship Id="rId14" Type="http://schemas.openxmlformats.org/officeDocument/2006/relationships/hyperlink" Target="https://www.youtube.com/watch?v=PvQRpV1-ZhY" TargetMode="External"/><Relationship Id="rId15" Type="http://schemas.openxmlformats.org/officeDocument/2006/relationships/hyperlink" Target="https://www.youtube.com/watch?v=vx2u5uUu3DE" TargetMode="External"/><Relationship Id="rId16" Type="http://schemas.openxmlformats.org/officeDocument/2006/relationships/hyperlink" Target="https://www.youtube.com/watch?v=ir6nk2zrMG0" TargetMode="External"/><Relationship Id="rId17" Type="http://schemas.openxmlformats.org/officeDocument/2006/relationships/hyperlink" Target="https://www.youtube.com/watch?v=md-k3_D08cg" TargetMode="External"/><Relationship Id="rId18" Type="http://schemas.openxmlformats.org/officeDocument/2006/relationships/hyperlink" Target="https://www.youtube.com/watch?v=8JnfIa84TnU" TargetMode="External"/><Relationship Id="rId19" Type="http://schemas.openxmlformats.org/officeDocument/2006/relationships/hyperlink" Target="https://www.youtube.com/watch?v=UnbHlLRvtmg" TargetMode="External"/><Relationship Id="rId20" Type="http://schemas.openxmlformats.org/officeDocument/2006/relationships/hyperlink" Target="https://www.youtube.com/watch?v=k2qgadSvNyU" TargetMode="External"/><Relationship Id="rId21" Type="http://schemas.openxmlformats.org/officeDocument/2006/relationships/hyperlink" Target="https://www.youtube.com/watch?v=JGwWNGJdvx8" TargetMode="External"/><Relationship Id="rId22" Type="http://schemas.openxmlformats.org/officeDocument/2006/relationships/hyperlink" Target="https://www.youtube.com/watch?v=f41kfT8Ue3w" TargetMode="External"/><Relationship Id="rId23" Type="http://schemas.openxmlformats.org/officeDocument/2006/relationships/hyperlink" Target="https://www.youtube.com/watch?v=IexJnsQovpM" TargetMode="External"/><Relationship Id="rId24" Type="http://schemas.openxmlformats.org/officeDocument/2006/relationships/hyperlink" Target="https://www.youtube.com/watch?v=WH9C6oLEtOg" TargetMode="External"/><Relationship Id="rId25" Type="http://schemas.openxmlformats.org/officeDocument/2006/relationships/hyperlink" Target="https://www.youtube.com/watch?v=Q91hydQRGyM" TargetMode="External"/><Relationship Id="rId26" Type="http://schemas.openxmlformats.org/officeDocument/2006/relationships/hyperlink" Target="https://www.youtube.com/watch?v=ru0K8uYEZWw" TargetMode="External"/><Relationship Id="rId27" Type="http://schemas.openxmlformats.org/officeDocument/2006/relationships/hyperlink" Target="https://www.youtube.com/watch?v=RF0HhrwIwp0" TargetMode="External"/><Relationship Id="rId28" Type="http://schemas.openxmlformats.org/officeDocument/2006/relationships/hyperlink" Target="https://www.youtube.com/watch?v=bVRnMrl2oj8" TargetMode="External"/><Relationship Id="rId29" Type="http://schemas.openxmlformats.org/officeDocument/2006/relationships/hyperlink" Target="https://www.youtube.com/watch?v=ivhauEr3KxU" TargetMode="External"/><Relationship Id="rId30" Type="http://schemas.openxmlformats.org/officeDocument/2006/relationships/hyperlink" Target="https://www.youtube.com/watch?v=Xg72z08aTXY" TargetMode="External"/><Relationship Id="rId31" Type="http://schemas.openxmlformats.org/officeDocument/2006/relationships/hyperlink" Target="https://www.youtube.com/watch?v=OPf0YbXqDm0" TargetMode="External"/><Relationship Id="rId32" Type="http://schemas.openxmlformats.org/officeDocument/2006/relationships/hyperlink" Target="https://www.youtube.com/watch?v=G7KNmW9a75Y" TargetMode="External"/><Relationship Id="rId33" Type="http://schemas.openxmlformats.org/officeDocument/2006/relationships/hyperlink" Target="https://www.youtube.com/watch?v=dsbAkiYX4_Q" TargetMode="External"/><Relationship Id="rId34" Type="http://schemas.openxmlformats.org/officeDocument/2006/relationships/hyperlink" Target="https://www.youtube.com/watch?v=0OWj0CiM8WU" TargetMode="External"/><Relationship Id="rId35" Type="http://schemas.openxmlformats.org/officeDocument/2006/relationships/hyperlink" Target="https://www.youtube.com/watch?v=ZbZSe6N_BXs" TargetMode="External"/><Relationship Id="rId36" Type="http://schemas.openxmlformats.org/officeDocument/2006/relationships/hyperlink" Target="https://www.youtube.com/watch?v=q8o1W7Jv0k4" TargetMode="External"/><Relationship Id="rId37" Type="http://schemas.openxmlformats.org/officeDocument/2006/relationships/hyperlink" Target="https://www.youtube.com/watch?v=f4Mc-NYPHaQ" TargetMode="External"/><Relationship Id="rId38" Type="http://schemas.openxmlformats.org/officeDocument/2006/relationships/hyperlink" Target="https://www.youtube.com/watch?v=tg00YEETFzg" TargetMode="External"/><Relationship Id="rId39" Type="http://schemas.openxmlformats.org/officeDocument/2006/relationships/hyperlink" Target="https://www.youtube.com/watch?v=TTfYnRQgKgY" TargetMode="External"/><Relationship Id="rId40" Type="http://schemas.openxmlformats.org/officeDocument/2006/relationships/hyperlink" Target="https://www.youtube.com/watch?v=GC5E8ie2pdM" TargetMode="External"/><Relationship Id="rId41" Type="http://schemas.openxmlformats.org/officeDocument/2006/relationships/hyperlink" Target="https://www.youtube.com/watch?v=eH3giaIzONA" TargetMode="External"/><Relationship Id="rId42" Type="http://schemas.openxmlformats.org/officeDocument/2006/relationships/hyperlink" Target="https://www.youtube.com/watch?v=7RWam1t4FP0" TargetMode="External"/><Relationship Id="rId43" Type="http://schemas.openxmlformats.org/officeDocument/2006/relationships/hyperlink" Target="https://www.youtube.com/watch?v=P5kLs_03OuI" TargetMode="External"/><Relationship Id="rId44" Type="http://schemas.openxmlformats.org/officeDocument/2006/relationships/hyperlink" Target="https://www.youtube.com/watch?v=5reJVT5Iw88" TargetMode="External"/><Relationship Id="rId45" Type="http://schemas.openxmlformats.org/officeDocument/2006/relationships/hyperlink" Target="https://www.youtube.com/watch?v=t6fOOFwFWj0" TargetMode="External"/><Relationship Id="rId46" Type="http://schemas.openxmlformats.org/officeDocument/2006/relationships/hyperlink" Target="https://www.youtube.com/watch?v=PDrQSK4fOig" TargetMode="External"/><Relationship Id="rId47" Type="http://schemas.openxmlformats.org/officeDocument/2006/relationships/hyperlink" Target="https://www.youtube.com/watch?v=ibeWzsgqg9A" TargetMode="External"/><Relationship Id="rId48" Type="http://schemas.openxmlformats.org/officeDocument/2006/relationships/hyperlink" Target="https://www.youtube.com/watch?v=gGvQnXN6BmI" TargetMode="External"/><Relationship Id="rId49" Type="http://schemas.openxmlformats.org/officeDocument/2006/relationships/hyperlink" Target="https://www.youtube.com/watch?v=Krsb1M8wJE8" TargetMode="External"/><Relationship Id="rId50" Type="http://schemas.openxmlformats.org/officeDocument/2006/relationships/hyperlink" Target="https://www.youtube.com/watch?v=0TtfMmigB6U" TargetMode="External"/><Relationship Id="rId51" Type="http://schemas.openxmlformats.org/officeDocument/2006/relationships/hyperlink" Target="https://www.youtube.com/watch?v=PYL2oZwuy98" TargetMode="External"/><Relationship Id="rId52" Type="http://schemas.openxmlformats.org/officeDocument/2006/relationships/hyperlink" Target="https://www.youtube.com/watch?v=LOecAe9TN9s" TargetMode="External"/><Relationship Id="rId53" Type="http://schemas.openxmlformats.org/officeDocument/2006/relationships/hyperlink" Target="https://www.youtube.com/watch?v=83YPfm0h-qU" TargetMode="External"/><Relationship Id="rId54" Type="http://schemas.openxmlformats.org/officeDocument/2006/relationships/hyperlink" Target="https://www.youtube.com/watch?v=mi1eAl2Dz_g" TargetMode="External"/><Relationship Id="rId55" Type="http://schemas.openxmlformats.org/officeDocument/2006/relationships/hyperlink" Target="https://www.youtube.com/watch?v=TDF8C0yUMd0" TargetMode="External"/><Relationship Id="rId56" Type="http://schemas.openxmlformats.org/officeDocument/2006/relationships/hyperlink" Target="https://www.youtube.com/watch?v=zpUlzrMJsuM" TargetMode="External"/><Relationship Id="rId57" Type="http://schemas.openxmlformats.org/officeDocument/2006/relationships/hyperlink" Target="https://www.youtube.com/watch?v=aAJOHBF1Ltc" TargetMode="External"/><Relationship Id="rId58" Type="http://schemas.openxmlformats.org/officeDocument/2006/relationships/hyperlink" Target="https://www.youtube.com/watch?v=2LikrQVWe0c" TargetMode="External"/><Relationship Id="rId59" Type="http://schemas.openxmlformats.org/officeDocument/2006/relationships/hyperlink" Target="https://www.youtube.com/watch?v=65Pr_wQ2tPQ" TargetMode="External"/><Relationship Id="rId60" Type="http://schemas.openxmlformats.org/officeDocument/2006/relationships/hyperlink" Target="https://www.youtube.com/watch?v=HQvceFRBq9M" TargetMode="External"/><Relationship Id="rId61" Type="http://schemas.openxmlformats.org/officeDocument/2006/relationships/hyperlink" Target="https://www.youtube.com/watch?v=1AaDYZYyL8M" TargetMode="External"/><Relationship Id="rId62" Type="http://schemas.openxmlformats.org/officeDocument/2006/relationships/hyperlink" Target="https://www.youtube.com/watch?v=mT59IeDtaJw" TargetMode="External"/><Relationship Id="rId63" Type="http://schemas.openxmlformats.org/officeDocument/2006/relationships/hyperlink" Target="https://www.youtube.com/watch?v=9H5eaWUuPMA" TargetMode="External"/><Relationship Id="rId64" Type="http://schemas.openxmlformats.org/officeDocument/2006/relationships/hyperlink" Target="https://www.youtube.com/watch?v=N8YuQzJLR_k" TargetMode="External"/><Relationship Id="rId65" Type="http://schemas.openxmlformats.org/officeDocument/2006/relationships/hyperlink" Target="https://www.youtube.com/watch?v=4xzYd9kQGSY" TargetMode="External"/><Relationship Id="rId66" Type="http://schemas.openxmlformats.org/officeDocument/2006/relationships/hyperlink" Target="https://www.youtube.com/watch?v=g0mt9yW0SAU" TargetMode="External"/><Relationship Id="rId67" Type="http://schemas.openxmlformats.org/officeDocument/2006/relationships/hyperlink" Target="https://www.youtube.com/watch?v=pU_sba-Nti8" TargetMode="External"/><Relationship Id="rId68" Type="http://schemas.openxmlformats.org/officeDocument/2006/relationships/hyperlink" Target="https://www.youtube.com/watch?v=U3ASj1L6_sY" TargetMode="External"/><Relationship Id="rId69" Type="http://schemas.openxmlformats.org/officeDocument/2006/relationships/hyperlink" Target="https://www.youtube.com/watch?v=q31tGyBJhRY" TargetMode="External"/><Relationship Id="rId70" Type="http://schemas.openxmlformats.org/officeDocument/2006/relationships/hyperlink" Target="https://www.youtube.com/watch?v=2Vv-BfVoq4g" TargetMode="External"/><Relationship Id="rId71" Type="http://schemas.openxmlformats.org/officeDocument/2006/relationships/hyperlink" Target="https://www.youtube.com/watch?v=lp-EO5I60KA" TargetMode="External"/><Relationship Id="rId72" Type="http://schemas.openxmlformats.org/officeDocument/2006/relationships/hyperlink" Target="https://www.youtube.com/watch?v=j2WWrupMBAE" TargetMode="External"/><Relationship Id="rId73" Type="http://schemas.openxmlformats.org/officeDocument/2006/relationships/hyperlink" Target="https://www.youtube.com/watch?v=DAMM8JVbr8g" TargetMode="External"/><Relationship Id="rId74" Type="http://schemas.openxmlformats.org/officeDocument/2006/relationships/hyperlink" Target="https://www.youtube.com/watch?v=bo_efYhYU2A" TargetMode="External"/><Relationship Id="rId75" Type="http://schemas.openxmlformats.org/officeDocument/2006/relationships/hyperlink" Target="https://www.youtube.com/watch?v=rBrd_3VMC3c" TargetMode="External"/><Relationship Id="rId76" Type="http://schemas.openxmlformats.org/officeDocument/2006/relationships/hyperlink" Target="https://www.youtube.com/watch?v=2-MBfn8XjIU" TargetMode="External"/><Relationship Id="rId77" Type="http://schemas.openxmlformats.org/officeDocument/2006/relationships/hyperlink" Target="https://www.youtube.com/watch?v=347vCib_l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