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b/>
        </w:rPr>
        <w:t>Midnight Gents ir Jurijaus Veklenko atliekamų kūrinių sąrašas 2026</w:t>
      </w:r>
    </w:p>
    <w:p>
      <w:pPr>
        <w:spacing w:before="0" w:after="0"/>
      </w:pPr>
      <w:r>
        <w:rPr>
          <w:b/>
        </w:rPr>
        <w:t>🌍 UŽSIENIO KŪRINIAI</w:t>
      </w:r>
    </w:p>
    <w:p>
      <w:pPr>
        <w:spacing w:before="0" w:after="0"/>
      </w:pPr>
      <w:r>
        <w:t xml:space="preserve">1. Benson Boone - Beautiful Things </w:t>
      </w:r>
      <w:hyperlink r:id="rId9">
        <w:r>
          <w:rPr>
            <w:color w:val="0563C1"/>
            <w:u w:val="single"/>
          </w:rPr>
          <w:t>https://www.youtube.com/watch?v=eLhSxOAaWmg</w:t>
        </w:r>
      </w:hyperlink>
    </w:p>
    <w:p>
      <w:pPr>
        <w:spacing w:before="0" w:after="0"/>
      </w:pPr>
      <w:r>
        <w:t xml:space="preserve">2. Coldplay - A Sky Full Of Stars </w:t>
      </w:r>
      <w:hyperlink r:id="rId10">
        <w:r>
          <w:rPr>
            <w:color w:val="0563C1"/>
            <w:u w:val="single"/>
          </w:rPr>
          <w:t>https://www.youtube.com/watch?v=Fpn1imb9qZg</w:t>
        </w:r>
      </w:hyperlink>
    </w:p>
    <w:p>
      <w:pPr>
        <w:spacing w:before="0" w:after="0"/>
      </w:pPr>
      <w:r>
        <w:t xml:space="preserve">3. Coldplay - Viva La Vida </w:t>
      </w:r>
      <w:hyperlink r:id="rId11">
        <w:r>
          <w:rPr>
            <w:color w:val="0563C1"/>
            <w:u w:val="single"/>
          </w:rPr>
          <w:t>https://www.youtube.com/watch?v=7nPDRmzACdY</w:t>
        </w:r>
      </w:hyperlink>
    </w:p>
    <w:p>
      <w:pPr>
        <w:spacing w:before="0" w:after="0"/>
      </w:pPr>
      <w:r>
        <w:t xml:space="preserve">4. David Guetta x MistaJam x John Newman - If You Really Love Me </w:t>
      </w:r>
      <w:hyperlink r:id="rId12">
        <w:r>
          <w:rPr>
            <w:color w:val="0563C1"/>
            <w:u w:val="single"/>
          </w:rPr>
          <w:t>https://www.youtube.com/watch?v=2aJfC8JR2No</w:t>
        </w:r>
      </w:hyperlink>
    </w:p>
    <w:p>
      <w:pPr>
        <w:spacing w:before="0" w:after="0"/>
      </w:pPr>
      <w:r>
        <w:t xml:space="preserve">5. Disclosure - Omen ft. Sam Smith </w:t>
      </w:r>
      <w:hyperlink r:id="rId13">
        <w:r>
          <w:rPr>
            <w:color w:val="0563C1"/>
            <w:u w:val="single"/>
          </w:rPr>
          <w:t>https://www.youtube.com/watch?v=fB63ztKnGvo</w:t>
        </w:r>
      </w:hyperlink>
    </w:p>
    <w:p>
      <w:pPr>
        <w:spacing w:before="0" w:after="0"/>
      </w:pPr>
      <w:r>
        <w:t xml:space="preserve">6. Disclosure - Willing &amp; Able ft. Kwabs </w:t>
      </w:r>
      <w:hyperlink r:id="rId14">
        <w:r>
          <w:rPr>
            <w:color w:val="0563C1"/>
            <w:u w:val="single"/>
          </w:rPr>
          <w:t>https://www.youtube.com/watch?v=8cHgud9aGLg</w:t>
        </w:r>
      </w:hyperlink>
    </w:p>
    <w:p>
      <w:pPr>
        <w:spacing w:before="0" w:after="0"/>
      </w:pPr>
      <w:r>
        <w:t xml:space="preserve">7. Ed Sheeran - Shape of You </w:t>
      </w:r>
      <w:hyperlink r:id="rId15">
        <w:r>
          <w:rPr>
            <w:color w:val="0563C1"/>
            <w:u w:val="single"/>
          </w:rPr>
          <w:t>https://www.youtube.com/watch?v=JGwWNGJdvx8</w:t>
        </w:r>
      </w:hyperlink>
    </w:p>
    <w:p>
      <w:pPr>
        <w:spacing w:before="0" w:after="0"/>
      </w:pPr>
      <w:r>
        <w:t xml:space="preserve">8. Jean Tonique - Lit Up (feat. DiRTY RADiO) </w:t>
      </w:r>
      <w:hyperlink r:id="rId16">
        <w:r>
          <w:rPr>
            <w:color w:val="0563C1"/>
            <w:u w:val="single"/>
          </w:rPr>
          <w:t>https://www.youtube.com/watch?v=jVvmNU6tcCE</w:t>
        </w:r>
      </w:hyperlink>
    </w:p>
    <w:p>
      <w:pPr>
        <w:spacing w:before="0" w:after="0"/>
      </w:pPr>
      <w:r>
        <w:t xml:space="preserve">9. Justin Timberlake - Can't Stop The Feeling </w:t>
      </w:r>
      <w:hyperlink r:id="rId17">
        <w:r>
          <w:rPr>
            <w:color w:val="0563C1"/>
            <w:u w:val="single"/>
          </w:rPr>
          <w:t>https://www.youtube.com/watch?v=ru0K8uYEZWw</w:t>
        </w:r>
      </w:hyperlink>
    </w:p>
    <w:p>
      <w:pPr>
        <w:spacing w:before="0" w:after="0"/>
      </w:pPr>
      <w:r>
        <w:t xml:space="preserve">10. Justin Timberlake - My Love ft. T.I. </w:t>
      </w:r>
      <w:hyperlink r:id="rId18">
        <w:r>
          <w:rPr>
            <w:color w:val="0563C1"/>
            <w:u w:val="single"/>
          </w:rPr>
          <w:t>https://www.youtube.com/watch?v=xjpe7EGyiw8</w:t>
        </w:r>
      </w:hyperlink>
    </w:p>
    <w:p>
      <w:pPr>
        <w:spacing w:before="0" w:after="0"/>
      </w:pPr>
      <w:r>
        <w:t xml:space="preserve">11. Kane Brown - Miles On It </w:t>
      </w:r>
      <w:hyperlink r:id="rId19">
        <w:r>
          <w:rPr>
            <w:color w:val="0563C1"/>
            <w:u w:val="single"/>
          </w:rPr>
          <w:t>https://www.youtube.com/watch?v=RMmoyP_cpEg</w:t>
        </w:r>
      </w:hyperlink>
    </w:p>
    <w:p>
      <w:pPr>
        <w:spacing w:before="0" w:after="0"/>
      </w:pPr>
      <w:r>
        <w:t xml:space="preserve">12. M83 - Midnight City </w:t>
      </w:r>
      <w:hyperlink r:id="rId20">
        <w:r>
          <w:rPr>
            <w:color w:val="0563C1"/>
            <w:u w:val="single"/>
          </w:rPr>
          <w:t>https://www.youtube.com/watch?v=dX3k_QDnzHE</w:t>
        </w:r>
      </w:hyperlink>
    </w:p>
    <w:p>
      <w:pPr>
        <w:spacing w:before="0" w:after="0"/>
      </w:pPr>
      <w:r>
        <w:t xml:space="preserve">13. Michael Jackson &amp; Justin Timberlake - Love Never Felt So Good </w:t>
      </w:r>
      <w:hyperlink r:id="rId21">
        <w:r>
          <w:rPr>
            <w:color w:val="0563C1"/>
            <w:u w:val="single"/>
          </w:rPr>
          <w:t>https://www.youtube.com/watch?v=oG08ukJPtR8</w:t>
        </w:r>
      </w:hyperlink>
    </w:p>
    <w:p>
      <w:pPr>
        <w:spacing w:before="0" w:after="0"/>
      </w:pPr>
      <w:r>
        <w:t xml:space="preserve">14. Nicky Romero &amp; Jonas Blue &amp; Nico Santos - All You Need Is Love </w:t>
      </w:r>
      <w:hyperlink r:id="rId22">
        <w:r>
          <w:rPr>
            <w:color w:val="0563C1"/>
            <w:u w:val="single"/>
          </w:rPr>
          <w:t>https://www.youtube.com/watch?v=ZUzq9ImMszk</w:t>
        </w:r>
      </w:hyperlink>
    </w:p>
    <w:p>
      <w:pPr>
        <w:spacing w:before="0" w:after="0"/>
      </w:pPr>
      <w:r>
        <w:t xml:space="preserve">15. OneRepublic - Counting Stars </w:t>
      </w:r>
      <w:hyperlink r:id="rId23">
        <w:r>
          <w:rPr>
            <w:color w:val="0563C1"/>
            <w:u w:val="single"/>
          </w:rPr>
          <w:t>https://www.youtube.com/watch?v=hT_nvWreIhg</w:t>
        </w:r>
      </w:hyperlink>
    </w:p>
    <w:p>
      <w:pPr>
        <w:spacing w:before="0" w:after="0"/>
      </w:pPr>
      <w:r>
        <w:t xml:space="preserve">16. OneRepublic - Wherever I Go </w:t>
      </w:r>
      <w:hyperlink r:id="rId24">
        <w:r>
          <w:rPr>
            <w:color w:val="0563C1"/>
            <w:u w:val="single"/>
          </w:rPr>
          <w:t>https://www.youtube.com/watch?v=OXWrjWDQh7Q</w:t>
        </w:r>
      </w:hyperlink>
    </w:p>
    <w:p>
      <w:pPr>
        <w:spacing w:before="0" w:after="0"/>
      </w:pPr>
      <w:r>
        <w:t xml:space="preserve">17. Pharrell Williams - Happy </w:t>
      </w:r>
      <w:hyperlink r:id="rId25">
        <w:r>
          <w:rPr>
            <w:color w:val="0563C1"/>
            <w:u w:val="single"/>
          </w:rPr>
          <w:t>https://www.youtube.com/watch?v=ZbZSe6N_BXs</w:t>
        </w:r>
      </w:hyperlink>
    </w:p>
    <w:p>
      <w:pPr>
        <w:spacing w:before="0" w:after="0"/>
      </w:pPr>
      <w:r>
        <w:t xml:space="preserve">18. Post Malone - Circles </w:t>
      </w:r>
      <w:hyperlink r:id="rId26">
        <w:r>
          <w:rPr>
            <w:color w:val="0563C1"/>
            <w:u w:val="single"/>
          </w:rPr>
          <w:t>https://www.youtube.com/watch?v=6NOh3xzhfhg</w:t>
        </w:r>
      </w:hyperlink>
    </w:p>
    <w:p>
      <w:pPr>
        <w:spacing w:before="0" w:after="0"/>
      </w:pPr>
      <w:r>
        <w:t xml:space="preserve">19. Post Malone - I Had Some Help (feat. Morgan Wallen) </w:t>
      </w:r>
      <w:hyperlink r:id="rId27">
        <w:r>
          <w:rPr>
            <w:color w:val="0563C1"/>
            <w:u w:val="single"/>
          </w:rPr>
          <w:t>https://www.youtube.com/watch?v=4QIZE708gJ4</w:t>
        </w:r>
      </w:hyperlink>
    </w:p>
    <w:p>
      <w:pPr>
        <w:spacing w:before="0" w:after="0"/>
      </w:pPr>
      <w:r>
        <w:t xml:space="preserve">20. Rudimental - Lay It All On Me (feat. Ed Sheeran) </w:t>
      </w:r>
      <w:hyperlink r:id="rId28">
        <w:r>
          <w:rPr>
            <w:color w:val="0563C1"/>
            <w:u w:val="single"/>
          </w:rPr>
          <w:t>https://www.youtube.com/watch?v=WtejRvpwscY</w:t>
        </w:r>
      </w:hyperlink>
    </w:p>
    <w:p>
      <w:pPr>
        <w:spacing w:before="0" w:after="0"/>
      </w:pPr>
      <w:r>
        <w:t xml:space="preserve">21. Rudimental - Rumour Mill </w:t>
      </w:r>
      <w:hyperlink r:id="rId29">
        <w:r>
          <w:rPr>
            <w:color w:val="0563C1"/>
            <w:u w:val="single"/>
          </w:rPr>
          <w:t>https://www.youtube.com/watch?v=W1IVP8R8jTs</w:t>
        </w:r>
      </w:hyperlink>
    </w:p>
    <w:p>
      <w:pPr>
        <w:spacing w:before="0" w:after="0"/>
      </w:pPr>
      <w:r>
        <w:t xml:space="preserve">22. Shaboozey - A Bar Song (Tipsy) </w:t>
      </w:r>
      <w:hyperlink r:id="rId30">
        <w:r>
          <w:rPr>
            <w:color w:val="0563C1"/>
            <w:u w:val="single"/>
          </w:rPr>
          <w:t>https://www.youtube.com/watch?v=t7bQwwqW-Hc</w:t>
        </w:r>
      </w:hyperlink>
    </w:p>
    <w:p>
      <w:pPr>
        <w:spacing w:before="0" w:after="0"/>
      </w:pPr>
      <w:r>
        <w:t xml:space="preserve">23. The Midnight - Los Angeles </w:t>
      </w:r>
      <w:hyperlink r:id="rId31">
        <w:r>
          <w:rPr>
            <w:color w:val="0563C1"/>
            <w:u w:val="single"/>
          </w:rPr>
          <w:t>https://www.youtube.com/watch?v=4rJ9z6IXnb8</w:t>
        </w:r>
      </w:hyperlink>
    </w:p>
    <w:p>
      <w:pPr>
        <w:spacing w:before="0" w:after="0"/>
      </w:pPr>
      <w:r>
        <w:rPr>
          <w:b/>
        </w:rPr>
        <w:t>🇱🇹 LIETUVIŠKI KŪRINIAI</w:t>
      </w:r>
    </w:p>
    <w:p>
      <w:pPr>
        <w:spacing w:before="0" w:after="0"/>
      </w:pPr>
      <w:r>
        <w:t xml:space="preserve">24. Donatas Montvydas - Jausmai </w:t>
      </w:r>
      <w:hyperlink r:id="rId32">
        <w:r>
          <w:rPr>
            <w:color w:val="0563C1"/>
            <w:u w:val="single"/>
          </w:rPr>
          <w:t>https://www.youtube.com/watch?v=QDEXJR9quc</w:t>
        </w:r>
      </w:hyperlink>
    </w:p>
    <w:p>
      <w:pPr>
        <w:spacing w:before="0" w:after="0"/>
      </w:pPr>
      <w:r>
        <w:t xml:space="preserve">25. Jurijus - Apie ją </w:t>
      </w:r>
      <w:hyperlink r:id="rId33">
        <w:r>
          <w:rPr>
            <w:color w:val="0563C1"/>
            <w:u w:val="single"/>
          </w:rPr>
          <w:t>https://www.youtube.com/watch?v=zxOe2BJudIw</w:t>
        </w:r>
      </w:hyperlink>
    </w:p>
    <w:p>
      <w:pPr>
        <w:spacing w:before="0" w:after="0"/>
      </w:pPr>
      <w:r>
        <w:t xml:space="preserve">26. Jurijus - Bright Lights </w:t>
      </w:r>
      <w:hyperlink r:id="rId34">
        <w:r>
          <w:rPr>
            <w:color w:val="0563C1"/>
            <w:u w:val="single"/>
          </w:rPr>
          <w:t>https://www.youtube.com/watch?v=HyJ6wfzE4ik</w:t>
        </w:r>
      </w:hyperlink>
    </w:p>
    <w:p>
      <w:pPr>
        <w:spacing w:before="0" w:after="0"/>
      </w:pPr>
      <w:r>
        <w:t xml:space="preserve">27. Jurijus - Falling In Love </w:t>
      </w:r>
      <w:hyperlink r:id="rId35">
        <w:r>
          <w:rPr>
            <w:color w:val="0563C1"/>
            <w:u w:val="single"/>
          </w:rPr>
          <w:t>https://www.youtube.com/watch?v=hJ_Nkk4hnbE</w:t>
        </w:r>
      </w:hyperlink>
    </w:p>
    <w:p>
      <w:pPr>
        <w:spacing w:before="0" w:after="0"/>
      </w:pPr>
      <w:r>
        <w:t xml:space="preserve">28. Jurijus - Geltoni Krantai </w:t>
      </w:r>
      <w:hyperlink r:id="rId36">
        <w:r>
          <w:rPr>
            <w:color w:val="0563C1"/>
            <w:u w:val="single"/>
          </w:rPr>
          <w:t>https://www.youtube.com/watch?v=HOAt7PXOzMo</w:t>
        </w:r>
      </w:hyperlink>
    </w:p>
    <w:p>
      <w:pPr>
        <w:spacing w:before="0" w:after="0"/>
      </w:pPr>
      <w:r>
        <w:t xml:space="preserve">29. Jurijus - Gyventi mylėti </w:t>
      </w:r>
      <w:hyperlink r:id="rId37">
        <w:r>
          <w:rPr>
            <w:color w:val="0563C1"/>
            <w:u w:val="single"/>
          </w:rPr>
          <w:t>https://www.youtube.com/watch?v=rePmycbaqKc</w:t>
        </w:r>
      </w:hyperlink>
    </w:p>
    <w:p>
      <w:pPr>
        <w:spacing w:before="0" w:after="0"/>
      </w:pPr>
      <w:r>
        <w:t xml:space="preserve">30. Jurijus - Sapnuose </w:t>
      </w:r>
      <w:hyperlink r:id="rId38">
        <w:r>
          <w:rPr>
            <w:color w:val="0563C1"/>
            <w:u w:val="single"/>
          </w:rPr>
          <w:t>https://www.youtube.com/watch?v=cJbPiz1I7ow</w:t>
        </w:r>
      </w:hyperlink>
    </w:p>
    <w:p>
      <w:pPr>
        <w:spacing w:before="0" w:after="0"/>
      </w:pPr>
      <w:r>
        <w:t xml:space="preserve">31. Jurijus - Saulė pakyla </w:t>
      </w:r>
      <w:hyperlink r:id="rId39">
        <w:r>
          <w:rPr>
            <w:color w:val="0563C1"/>
            <w:u w:val="single"/>
          </w:rPr>
          <w:t>https://www.youtube.com/watch?v=x0b4YHJmZEU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eLhSxOAaWmg" TargetMode="External"/><Relationship Id="rId10" Type="http://schemas.openxmlformats.org/officeDocument/2006/relationships/hyperlink" Target="https://www.youtube.com/watch?v=Fpn1imb9qZg" TargetMode="External"/><Relationship Id="rId11" Type="http://schemas.openxmlformats.org/officeDocument/2006/relationships/hyperlink" Target="https://www.youtube.com/watch?v=7nPDRmzACdY" TargetMode="External"/><Relationship Id="rId12" Type="http://schemas.openxmlformats.org/officeDocument/2006/relationships/hyperlink" Target="https://www.youtube.com/watch?v=2aJfC8JR2No" TargetMode="External"/><Relationship Id="rId13" Type="http://schemas.openxmlformats.org/officeDocument/2006/relationships/hyperlink" Target="https://www.youtube.com/watch?v=fB63ztKnGvo" TargetMode="External"/><Relationship Id="rId14" Type="http://schemas.openxmlformats.org/officeDocument/2006/relationships/hyperlink" Target="https://www.youtube.com/watch?v=8cHgud9aGLg" TargetMode="External"/><Relationship Id="rId15" Type="http://schemas.openxmlformats.org/officeDocument/2006/relationships/hyperlink" Target="https://www.youtube.com/watch?v=JGwWNGJdvx8" TargetMode="External"/><Relationship Id="rId16" Type="http://schemas.openxmlformats.org/officeDocument/2006/relationships/hyperlink" Target="https://www.youtube.com/watch?v=jVvmNU6tcCE" TargetMode="External"/><Relationship Id="rId17" Type="http://schemas.openxmlformats.org/officeDocument/2006/relationships/hyperlink" Target="https://www.youtube.com/watch?v=ru0K8uYEZWw" TargetMode="External"/><Relationship Id="rId18" Type="http://schemas.openxmlformats.org/officeDocument/2006/relationships/hyperlink" Target="https://www.youtube.com/watch?v=xjpe7EGyiw8" TargetMode="External"/><Relationship Id="rId19" Type="http://schemas.openxmlformats.org/officeDocument/2006/relationships/hyperlink" Target="https://www.youtube.com/watch?v=RMmoyP_cpEg" TargetMode="External"/><Relationship Id="rId20" Type="http://schemas.openxmlformats.org/officeDocument/2006/relationships/hyperlink" Target="https://www.youtube.com/watch?v=dX3k_QDnzHE" TargetMode="External"/><Relationship Id="rId21" Type="http://schemas.openxmlformats.org/officeDocument/2006/relationships/hyperlink" Target="https://www.youtube.com/watch?v=oG08ukJPtR8" TargetMode="External"/><Relationship Id="rId22" Type="http://schemas.openxmlformats.org/officeDocument/2006/relationships/hyperlink" Target="https://www.youtube.com/watch?v=ZUzq9ImMszk" TargetMode="External"/><Relationship Id="rId23" Type="http://schemas.openxmlformats.org/officeDocument/2006/relationships/hyperlink" Target="https://www.youtube.com/watch?v=hT_nvWreIhg" TargetMode="External"/><Relationship Id="rId24" Type="http://schemas.openxmlformats.org/officeDocument/2006/relationships/hyperlink" Target="https://www.youtube.com/watch?v=OXWrjWDQh7Q" TargetMode="External"/><Relationship Id="rId25" Type="http://schemas.openxmlformats.org/officeDocument/2006/relationships/hyperlink" Target="https://www.youtube.com/watch?v=ZbZSe6N_BXs" TargetMode="External"/><Relationship Id="rId26" Type="http://schemas.openxmlformats.org/officeDocument/2006/relationships/hyperlink" Target="https://www.youtube.com/watch?v=6NOh3xzhfhg" TargetMode="External"/><Relationship Id="rId27" Type="http://schemas.openxmlformats.org/officeDocument/2006/relationships/hyperlink" Target="https://www.youtube.com/watch?v=4QIZE708gJ4" TargetMode="External"/><Relationship Id="rId28" Type="http://schemas.openxmlformats.org/officeDocument/2006/relationships/hyperlink" Target="https://www.youtube.com/watch?v=WtejRvpwscY" TargetMode="External"/><Relationship Id="rId29" Type="http://schemas.openxmlformats.org/officeDocument/2006/relationships/hyperlink" Target="https://www.youtube.com/watch?v=W1IVP8R8jTs" TargetMode="External"/><Relationship Id="rId30" Type="http://schemas.openxmlformats.org/officeDocument/2006/relationships/hyperlink" Target="https://www.youtube.com/watch?v=t7bQwwqW-Hc" TargetMode="External"/><Relationship Id="rId31" Type="http://schemas.openxmlformats.org/officeDocument/2006/relationships/hyperlink" Target="https://www.youtube.com/watch?v=4rJ9z6IXnb8" TargetMode="External"/><Relationship Id="rId32" Type="http://schemas.openxmlformats.org/officeDocument/2006/relationships/hyperlink" Target="https://www.youtube.com/watch?v=QDEXJR9quc" TargetMode="External"/><Relationship Id="rId33" Type="http://schemas.openxmlformats.org/officeDocument/2006/relationships/hyperlink" Target="https://www.youtube.com/watch?v=zxOe2BJudIw" TargetMode="External"/><Relationship Id="rId34" Type="http://schemas.openxmlformats.org/officeDocument/2006/relationships/hyperlink" Target="https://www.youtube.com/watch?v=HyJ6wfzE4ik" TargetMode="External"/><Relationship Id="rId35" Type="http://schemas.openxmlformats.org/officeDocument/2006/relationships/hyperlink" Target="https://www.youtube.com/watch?v=hJ_Nkk4hnbE" TargetMode="External"/><Relationship Id="rId36" Type="http://schemas.openxmlformats.org/officeDocument/2006/relationships/hyperlink" Target="https://www.youtube.com/watch?v=HOAt7PXOzMo" TargetMode="External"/><Relationship Id="rId37" Type="http://schemas.openxmlformats.org/officeDocument/2006/relationships/hyperlink" Target="https://www.youtube.com/watch?v=rePmycbaqKc" TargetMode="External"/><Relationship Id="rId38" Type="http://schemas.openxmlformats.org/officeDocument/2006/relationships/hyperlink" Target="https://www.youtube.com/watch?v=cJbPiz1I7ow" TargetMode="External"/><Relationship Id="rId39" Type="http://schemas.openxmlformats.org/officeDocument/2006/relationships/hyperlink" Target="https://www.youtube.com/watch?v=x0b4YHJm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