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/>
      </w:pPr>
      <w:r>
        <w:rPr>
          <w:b/>
        </w:rPr>
        <w:t>Midnight Gents ir Keitės Arai programa 2026</w:t>
      </w:r>
    </w:p>
    <w:p>
      <w:pPr>
        <w:spacing w:before="0" w:after="0"/>
      </w:pPr>
    </w:p>
    <w:p>
      <w:pPr>
        <w:spacing w:before="0" w:after="0"/>
      </w:pPr>
      <w:r>
        <w:rPr>
          <w:b/>
        </w:rPr>
        <w:t>🌍 UŽSIENIO KŪRINIAI</w:t>
      </w:r>
    </w:p>
    <w:p>
      <w:pPr>
        <w:spacing w:before="0" w:after="0"/>
      </w:pPr>
    </w:p>
    <w:p>
      <w:pPr>
        <w:spacing w:before="0" w:after="0"/>
      </w:pPr>
      <w:r>
        <w:t xml:space="preserve">1. ABBA - Gimme Gimme Gimme </w:t>
      </w:r>
      <w:hyperlink r:id="rId9">
        <w:r>
          <w:rPr>
            <w:color w:val="0563C1"/>
            <w:u w:val="single"/>
          </w:rPr>
          <w:t>https://www.youtube.com/watch?v=XEjLoHdbVeE</w:t>
        </w:r>
      </w:hyperlink>
    </w:p>
    <w:p>
      <w:pPr>
        <w:spacing w:before="0" w:after="0"/>
      </w:pPr>
      <w:r>
        <w:t xml:space="preserve">2. Alanis Morissette - Ironic </w:t>
      </w:r>
      <w:hyperlink r:id="rId10">
        <w:r>
          <w:rPr>
            <w:color w:val="0563C1"/>
            <w:u w:val="single"/>
          </w:rPr>
          <w:t>https://www.youtube.com/watch?v=Jne9t8sHpUc</w:t>
        </w:r>
      </w:hyperlink>
    </w:p>
    <w:p>
      <w:pPr>
        <w:spacing w:before="0" w:after="0"/>
      </w:pPr>
      <w:r>
        <w:t xml:space="preserve">3. Amy Winehouse - Valerie </w:t>
      </w:r>
      <w:hyperlink r:id="rId11">
        <w:r>
          <w:rPr>
            <w:color w:val="0563C1"/>
            <w:u w:val="single"/>
          </w:rPr>
          <w:t>https://www.youtube.com/watch?v=4HLY1NTe04M</w:t>
        </w:r>
      </w:hyperlink>
    </w:p>
    <w:p>
      <w:pPr>
        <w:spacing w:before="0" w:after="0"/>
      </w:pPr>
      <w:r>
        <w:t xml:space="preserve">4. Artemas - I Like the Way You Kiss Me </w:t>
      </w:r>
      <w:hyperlink r:id="rId12">
        <w:r>
          <w:rPr>
            <w:color w:val="0563C1"/>
            <w:u w:val="single"/>
          </w:rPr>
          <w:t>https://www.youtube.com/watch?v=evJ6gX1Ip2o</w:t>
        </w:r>
      </w:hyperlink>
    </w:p>
    <w:p>
      <w:pPr>
        <w:spacing w:before="0" w:after="0"/>
      </w:pPr>
      <w:r>
        <w:t xml:space="preserve">5. Blondie - One Way or Another </w:t>
      </w:r>
      <w:hyperlink r:id="rId13">
        <w:r>
          <w:rPr>
            <w:color w:val="0563C1"/>
            <w:u w:val="single"/>
          </w:rPr>
          <w:t>https://www.youtube.com/watch?v=4kg9LasvLFE</w:t>
        </w:r>
      </w:hyperlink>
    </w:p>
    <w:p>
      <w:pPr>
        <w:spacing w:before="0" w:after="0"/>
      </w:pPr>
      <w:r>
        <w:t xml:space="preserve">6. Britney Spears - ...Baby One More Time </w:t>
      </w:r>
      <w:hyperlink r:id="rId14">
        <w:r>
          <w:rPr>
            <w:color w:val="0563C1"/>
            <w:u w:val="single"/>
          </w:rPr>
          <w:t>https://www.youtube.com/watch?v=C-u5WLJ9Yk4</w:t>
        </w:r>
      </w:hyperlink>
    </w:p>
    <w:p>
      <w:pPr>
        <w:spacing w:before="0" w:after="0"/>
      </w:pPr>
      <w:r>
        <w:t xml:space="preserve">7. Bruno Mars - Treasure </w:t>
      </w:r>
      <w:hyperlink r:id="rId15">
        <w:r>
          <w:rPr>
            <w:color w:val="0563C1"/>
            <w:u w:val="single"/>
          </w:rPr>
          <w:t>https://www.youtube.com/watch?v=nPvuNsRccVw</w:t>
        </w:r>
      </w:hyperlink>
    </w:p>
    <w:p>
      <w:pPr>
        <w:spacing w:before="0" w:after="0"/>
      </w:pPr>
      <w:r>
        <w:t xml:space="preserve">8. Chappell Roan - Pink Pony Club </w:t>
      </w:r>
      <w:hyperlink r:id="rId16">
        <w:r>
          <w:rPr>
            <w:color w:val="0563C1"/>
            <w:u w:val="single"/>
          </w:rPr>
          <w:t>https://www.youtube.com/watch?v=xaPNR-_Cfn0</w:t>
        </w:r>
      </w:hyperlink>
    </w:p>
    <w:p>
      <w:pPr>
        <w:spacing w:before="0" w:after="0"/>
      </w:pPr>
      <w:r>
        <w:t xml:space="preserve">9. Destiny's Child - Say My Name </w:t>
      </w:r>
      <w:hyperlink r:id="rId17">
        <w:r>
          <w:rPr>
            <w:color w:val="0563C1"/>
            <w:u w:val="single"/>
          </w:rPr>
          <w:t>https://www.youtube.com/watch?v=sQgd6MccwZc</w:t>
        </w:r>
      </w:hyperlink>
    </w:p>
    <w:p>
      <w:pPr>
        <w:spacing w:before="0" w:after="0"/>
      </w:pPr>
      <w:r>
        <w:t xml:space="preserve">10. Dua Lipa - Don't Start Now </w:t>
      </w:r>
      <w:hyperlink r:id="rId18">
        <w:r>
          <w:rPr>
            <w:color w:val="0563C1"/>
            <w:u w:val="single"/>
          </w:rPr>
          <w:t>https://www.youtube.com/watch?v=oygrmJFKYZY</w:t>
        </w:r>
      </w:hyperlink>
    </w:p>
    <w:p>
      <w:pPr>
        <w:spacing w:before="0" w:after="0"/>
      </w:pPr>
      <w:r>
        <w:t xml:space="preserve">11. Dua Lipa - One Kiss </w:t>
      </w:r>
      <w:hyperlink r:id="rId19">
        <w:r>
          <w:rPr>
            <w:color w:val="0563C1"/>
            <w:u w:val="single"/>
          </w:rPr>
          <w:t>https://www.youtube.com/watch?v=DkeiKbqa02g</w:t>
        </w:r>
      </w:hyperlink>
    </w:p>
    <w:p>
      <w:pPr>
        <w:spacing w:before="0" w:after="0"/>
      </w:pPr>
      <w:r>
        <w:t xml:space="preserve">12. Dua Lipa &amp; Elton John - Cold Heart (PNAU Remix) </w:t>
      </w:r>
      <w:hyperlink r:id="rId20">
        <w:r>
          <w:rPr>
            <w:color w:val="0563C1"/>
            <w:u w:val="single"/>
          </w:rPr>
          <w:t>https://www.youtube.com/watch?v=qod03PVTLqk</w:t>
        </w:r>
      </w:hyperlink>
    </w:p>
    <w:p>
      <w:pPr>
        <w:spacing w:before="0" w:after="0"/>
      </w:pPr>
      <w:r>
        <w:t xml:space="preserve">13. Estelle - American Boy </w:t>
      </w:r>
      <w:hyperlink r:id="rId21">
        <w:r>
          <w:rPr>
            <w:color w:val="0563C1"/>
            <w:u w:val="single"/>
          </w:rPr>
          <w:t>https://www.youtube.com/watch?v=Ic5vxw3eijY</w:t>
        </w:r>
      </w:hyperlink>
    </w:p>
    <w:p>
      <w:pPr>
        <w:spacing w:before="0" w:after="0"/>
      </w:pPr>
      <w:r>
        <w:t xml:space="preserve">14. Gala - Freed from Desire </w:t>
      </w:r>
      <w:hyperlink r:id="rId22">
        <w:r>
          <w:rPr>
            <w:color w:val="0563C1"/>
            <w:u w:val="single"/>
          </w:rPr>
          <w:t>https://www.youtube.com/watch?v=Lq_sOt4csS8</w:t>
        </w:r>
      </w:hyperlink>
    </w:p>
    <w:p>
      <w:pPr>
        <w:spacing w:before="0" w:after="0"/>
      </w:pPr>
      <w:r>
        <w:t xml:space="preserve">15. Haddaway - What Is Love </w:t>
      </w:r>
      <w:hyperlink r:id="rId23">
        <w:r>
          <w:rPr>
            <w:color w:val="0563C1"/>
            <w:u w:val="single"/>
          </w:rPr>
          <w:t>https://www.youtube.com/watch?v=HEXWRTEbj1I</w:t>
        </w:r>
      </w:hyperlink>
    </w:p>
    <w:p>
      <w:pPr>
        <w:spacing w:before="0" w:after="0"/>
      </w:pPr>
      <w:r>
        <w:t xml:space="preserve">16. Harry Styles - Watermelon Sugar </w:t>
      </w:r>
      <w:hyperlink r:id="rId24">
        <w:r>
          <w:rPr>
            <w:color w:val="0563C1"/>
            <w:u w:val="single"/>
          </w:rPr>
          <w:t>https://www.youtube.com/watch?v=E07s5ZYygMg</w:t>
        </w:r>
      </w:hyperlink>
    </w:p>
    <w:p>
      <w:pPr>
        <w:spacing w:before="0" w:after="0"/>
      </w:pPr>
      <w:r>
        <w:t xml:space="preserve">17. Jennifer Lopez - Let's Get Loud </w:t>
      </w:r>
      <w:hyperlink r:id="rId25">
        <w:r>
          <w:rPr>
            <w:color w:val="0563C1"/>
            <w:u w:val="single"/>
          </w:rPr>
          <w:t>https://www.youtube.com/watch?v=Q91hydQRGyM</w:t>
        </w:r>
      </w:hyperlink>
    </w:p>
    <w:p>
      <w:pPr>
        <w:spacing w:before="0" w:after="0"/>
      </w:pPr>
      <w:r>
        <w:t xml:space="preserve">18. Kings of Leon - Sex on Fire </w:t>
      </w:r>
      <w:hyperlink r:id="rId26">
        <w:r>
          <w:rPr>
            <w:color w:val="0563C1"/>
            <w:u w:val="single"/>
          </w:rPr>
          <w:t>https://www.youtube.com/watch?v=RF0HhrwIwp0</w:t>
        </w:r>
      </w:hyperlink>
    </w:p>
    <w:p>
      <w:pPr>
        <w:spacing w:before="0" w:after="0"/>
      </w:pPr>
      <w:r>
        <w:t xml:space="preserve">19. Lykke Li - I Follow Rivers </w:t>
      </w:r>
      <w:hyperlink r:id="rId27">
        <w:r>
          <w:rPr>
            <w:color w:val="0563C1"/>
            <w:u w:val="single"/>
          </w:rPr>
          <w:t>https://www.youtube.com/watch?v=oS6wfWu0JvA</w:t>
        </w:r>
      </w:hyperlink>
    </w:p>
    <w:p>
      <w:pPr>
        <w:spacing w:before="0" w:after="0"/>
      </w:pPr>
      <w:r>
        <w:t xml:space="preserve">20. Olivia Dean - Man I Need </w:t>
      </w:r>
      <w:hyperlink r:id="rId28">
        <w:r>
          <w:rPr>
            <w:color w:val="0563C1"/>
            <w:u w:val="single"/>
          </w:rPr>
          <w:t>https://www.youtube.com/watch?v=oIv_Y2RPQ_A</w:t>
        </w:r>
      </w:hyperlink>
    </w:p>
    <w:p>
      <w:pPr>
        <w:spacing w:before="0" w:after="0"/>
      </w:pPr>
      <w:r>
        <w:t xml:space="preserve">21. Ravyn Lenae - Love Me Not </w:t>
      </w:r>
      <w:hyperlink r:id="rId29">
        <w:r>
          <w:rPr>
            <w:color w:val="0563C1"/>
            <w:u w:val="single"/>
          </w:rPr>
          <w:t>https://www.youtube.com/watch?v=cswfR85D7jM</w:t>
        </w:r>
      </w:hyperlink>
    </w:p>
    <w:p>
      <w:pPr>
        <w:spacing w:before="0" w:after="0"/>
      </w:pPr>
      <w:r>
        <w:t xml:space="preserve">22. Rihanna - Love on the Brain </w:t>
      </w:r>
      <w:hyperlink r:id="rId30">
        <w:r>
          <w:rPr>
            <w:color w:val="0563C1"/>
            <w:u w:val="single"/>
          </w:rPr>
          <w:t>https://www.youtube.com/watch?v=0RyInjfgNc4</w:t>
        </w:r>
      </w:hyperlink>
    </w:p>
    <w:p>
      <w:pPr>
        <w:spacing w:before="0" w:after="0"/>
      </w:pPr>
      <w:r>
        <w:t xml:space="preserve">23. Sophie Ellis-Bextor - Murder on the Dancefloor </w:t>
      </w:r>
      <w:hyperlink r:id="rId31">
        <w:r>
          <w:rPr>
            <w:color w:val="0563C1"/>
            <w:u w:val="single"/>
          </w:rPr>
          <w:t>https://www.youtube.com/watch?v=BsISfQAXE60</w:t>
        </w:r>
      </w:hyperlink>
    </w:p>
    <w:p>
      <w:pPr>
        <w:spacing w:before="0" w:after="0"/>
      </w:pPr>
      <w:r>
        <w:t xml:space="preserve">24. Technotronic - Pump Up the Jam </w:t>
      </w:r>
      <w:hyperlink r:id="rId32">
        <w:r>
          <w:rPr>
            <w:color w:val="0563C1"/>
            <w:u w:val="single"/>
          </w:rPr>
          <w:t>https://www.youtube.com/watch?v=9EcjWd-O4jI</w:t>
        </w:r>
      </w:hyperlink>
    </w:p>
    <w:p>
      <w:pPr>
        <w:spacing w:before="0" w:after="0"/>
      </w:pPr>
      <w:r>
        <w:t xml:space="preserve">25. The Pussycat Dolls - Don't Cha </w:t>
      </w:r>
      <w:hyperlink r:id="rId33">
        <w:r>
          <w:rPr>
            <w:color w:val="0563C1"/>
            <w:u w:val="single"/>
          </w:rPr>
          <w:t>https://www.youtube.com/watch?v=YNSxNsr4wmA</w:t>
        </w:r>
      </w:hyperlink>
    </w:p>
    <w:p>
      <w:pPr>
        <w:spacing w:before="0" w:after="0"/>
      </w:pPr>
      <w:r>
        <w:t xml:space="preserve">26. Vengaboys - Boom Boom </w:t>
      </w:r>
      <w:hyperlink r:id="rId34">
        <w:r>
          <w:rPr>
            <w:color w:val="0563C1"/>
            <w:u w:val="single"/>
          </w:rPr>
          <w:t>https://www.youtube.com/watch?v=llyiQ4I-mcQ</w:t>
        </w:r>
      </w:hyperlink>
    </w:p>
    <w:p>
      <w:pPr>
        <w:spacing w:before="0" w:after="0"/>
      </w:pPr>
      <w:r>
        <w:t xml:space="preserve">27. Vengaboys - Shalala </w:t>
      </w:r>
      <w:hyperlink r:id="rId35">
        <w:r>
          <w:rPr>
            <w:color w:val="0563C1"/>
            <w:u w:val="single"/>
          </w:rPr>
          <w:t>https://www.youtube.com/watch?v=Obi4iELWJ3Y</w:t>
        </w:r>
      </w:hyperlink>
    </w:p>
    <w:p>
      <w:pPr>
        <w:spacing w:before="0" w:after="0"/>
      </w:pPr>
    </w:p>
    <w:p>
      <w:pPr>
        <w:spacing w:before="0" w:after="0"/>
      </w:pPr>
      <w:r>
        <w:rPr>
          <w:b/>
        </w:rPr>
        <w:t>🇱🇹 LIETUVIŠKI KŪRINIAI</w:t>
      </w:r>
    </w:p>
    <w:p>
      <w:pPr>
        <w:spacing w:before="0" w:after="0"/>
      </w:pPr>
    </w:p>
    <w:p>
      <w:pPr>
        <w:spacing w:before="0" w:after="0"/>
      </w:pPr>
      <w:r>
        <w:t xml:space="preserve">28. 69 Danguje - Velniškas greitis </w:t>
      </w:r>
      <w:hyperlink r:id="rId36">
        <w:r>
          <w:rPr>
            <w:color w:val="0563C1"/>
            <w:u w:val="single"/>
          </w:rPr>
          <w:t>https://www.youtube.com/watch?v=WtCh-fXpzZc</w:t>
        </w:r>
      </w:hyperlink>
    </w:p>
    <w:p>
      <w:pPr>
        <w:spacing w:before="0" w:after="0"/>
      </w:pPr>
      <w:r>
        <w:t xml:space="preserve">29. Džordana Butkutė - Dėl tavęs </w:t>
      </w:r>
      <w:hyperlink r:id="rId37">
        <w:r>
          <w:rPr>
            <w:color w:val="0563C1"/>
            <w:u w:val="single"/>
          </w:rPr>
          <w:t>https://www.youtube.com/watch?v=PvDsXUl1nA8</w:t>
        </w:r>
      </w:hyperlink>
    </w:p>
    <w:p>
      <w:pPr>
        <w:spacing w:before="0" w:after="0"/>
      </w:pPr>
      <w:r>
        <w:t xml:space="preserve">30. Geltona - Bučiuok </w:t>
      </w:r>
      <w:hyperlink r:id="rId38">
        <w:r>
          <w:rPr>
            <w:color w:val="0563C1"/>
            <w:u w:val="single"/>
          </w:rPr>
          <w:t>https://www.youtube.com/watch?v=myGSOW69ST8</w:t>
        </w:r>
      </w:hyperlink>
    </w:p>
    <w:p>
      <w:pPr>
        <w:spacing w:before="0" w:after="0"/>
      </w:pPr>
      <w:r>
        <w:t xml:space="preserve">31. Geltona - Galima </w:t>
      </w:r>
      <w:hyperlink r:id="rId39">
        <w:r>
          <w:rPr>
            <w:color w:val="0563C1"/>
            <w:u w:val="single"/>
          </w:rPr>
          <w:t>https://www.youtube.com/watch?v=2PxsEdmcv1U</w:t>
        </w:r>
      </w:hyperlink>
    </w:p>
    <w:p>
      <w:pPr>
        <w:spacing w:before="0" w:after="0"/>
      </w:pPr>
      <w:r>
        <w:t xml:space="preserve">32. Hiperbolė - Vasara </w:t>
      </w:r>
      <w:hyperlink r:id="rId40">
        <w:r>
          <w:rPr>
            <w:color w:val="0563C1"/>
            <w:u w:val="single"/>
          </w:rPr>
          <w:t>https://www.youtube.com/watch?v=oc_AHRHfhN0</w:t>
        </w:r>
      </w:hyperlink>
    </w:p>
    <w:p>
      <w:pPr>
        <w:spacing w:before="0" w:after="0"/>
      </w:pPr>
      <w:r>
        <w:t xml:space="preserve">33. Jessica Shy - Apkabink </w:t>
      </w:r>
      <w:hyperlink r:id="rId41">
        <w:r>
          <w:rPr>
            <w:color w:val="0563C1"/>
            <w:u w:val="single"/>
          </w:rPr>
          <w:t>https://www.youtube.com/watch?v=bklB0Q13iNI</w:t>
        </w:r>
      </w:hyperlink>
    </w:p>
    <w:p>
      <w:pPr>
        <w:spacing w:before="0" w:after="0"/>
      </w:pPr>
      <w:r>
        <w:t xml:space="preserve">34. Jovani x Simutė - Sparnai </w:t>
      </w:r>
      <w:hyperlink r:id="rId42">
        <w:r>
          <w:rPr>
            <w:color w:val="0563C1"/>
            <w:u w:val="single"/>
          </w:rPr>
          <w:t>https://www.youtube.com/watch?v=TOgyUX_eNPY</w:t>
        </w:r>
      </w:hyperlink>
    </w:p>
    <w:p>
      <w:pPr>
        <w:spacing w:before="0" w:after="0"/>
      </w:pPr>
      <w:r>
        <w:t xml:space="preserve">35. Jovani x Taja - Jūra </w:t>
      </w:r>
      <w:hyperlink r:id="rId43">
        <w:r>
          <w:rPr>
            <w:color w:val="0563C1"/>
            <w:u w:val="single"/>
          </w:rPr>
          <w:t>https://www.youtube.com/watch?v=tcaEmc3i4Ao</w:t>
        </w:r>
      </w:hyperlink>
    </w:p>
    <w:p>
      <w:pPr>
        <w:spacing w:before="0" w:after="0"/>
      </w:pPr>
      <w:r>
        <w:t xml:space="preserve">36. Jovani, Karališka Erdvė - Iš lėto leidžiasi saulė </w:t>
      </w:r>
      <w:hyperlink r:id="rId44">
        <w:r>
          <w:rPr>
            <w:color w:val="0563C1"/>
            <w:u w:val="single"/>
          </w:rPr>
          <w:t>https://www.youtube.com/watch?v=VqSu8iG1_DE</w:t>
        </w:r>
      </w:hyperlink>
    </w:p>
    <w:p>
      <w:pPr>
        <w:spacing w:before="0" w:after="0"/>
      </w:pPr>
      <w:r>
        <w:t xml:space="preserve">37. Ledi Ais - Mylėk mane karštai </w:t>
      </w:r>
      <w:hyperlink r:id="rId45">
        <w:r>
          <w:rPr>
            <w:color w:val="0563C1"/>
            <w:u w:val="single"/>
          </w:rPr>
          <w:t>https://www.youtube.com/watch?v=vNpAmUT1gP4</w:t>
        </w:r>
      </w:hyperlink>
    </w:p>
    <w:p>
      <w:pPr>
        <w:spacing w:before="0" w:after="0"/>
      </w:pPr>
      <w:r>
        <w:t xml:space="preserve">38. Mango - Alyvos </w:t>
      </w:r>
      <w:hyperlink r:id="rId46">
        <w:r>
          <w:rPr>
            <w:color w:val="0563C1"/>
            <w:u w:val="single"/>
          </w:rPr>
          <w:t>https://www.youtube.com/watch?v=keOB2S6SXMM</w:t>
        </w:r>
      </w:hyperlink>
    </w:p>
    <w:p>
      <w:pPr>
        <w:spacing w:before="0" w:after="0"/>
      </w:pPr>
      <w:r>
        <w:t xml:space="preserve">39. Mango - Pavasariniai žiedai </w:t>
      </w:r>
      <w:hyperlink r:id="rId47">
        <w:r>
          <w:rPr>
            <w:color w:val="0563C1"/>
            <w:u w:val="single"/>
          </w:rPr>
          <w:t>https://www.youtube.com/watch?v=hfDW1ICXhac</w:t>
        </w:r>
      </w:hyperlink>
    </w:p>
    <w:p>
      <w:pPr>
        <w:spacing w:before="0" w:after="0"/>
      </w:pPr>
      <w:r>
        <w:t xml:space="preserve">40. Marijonas Mikutavičius - Ar mylėsi tu mane </w:t>
      </w:r>
      <w:hyperlink r:id="rId48">
        <w:r>
          <w:rPr>
            <w:color w:val="0563C1"/>
            <w:u w:val="single"/>
          </w:rPr>
          <w:t>https://www.youtube.com/watch?v=4nhim3HXA20</w:t>
        </w:r>
      </w:hyperlink>
    </w:p>
    <w:p>
      <w:pPr>
        <w:spacing w:before="0" w:after="0"/>
      </w:pPr>
      <w:r>
        <w:t xml:space="preserve">41. Rondo - Margarita </w:t>
      </w:r>
      <w:hyperlink r:id="rId49">
        <w:r>
          <w:rPr>
            <w:color w:val="0563C1"/>
            <w:u w:val="single"/>
          </w:rPr>
          <w:t>https://www.youtube.com/watch?v=fF4w-RxsivA</w:t>
        </w:r>
      </w:hyperlink>
    </w:p>
    <w:p>
      <w:pPr>
        <w:spacing w:before="0" w:after="0"/>
      </w:pPr>
      <w:r>
        <w:t xml:space="preserve">42. Saulės Kliošas - Tu atėjai </w:t>
      </w:r>
      <w:hyperlink r:id="rId50">
        <w:r>
          <w:rPr>
            <w:color w:val="0563C1"/>
            <w:u w:val="single"/>
          </w:rPr>
          <w:t>https://www.youtube.com/watch?v=fd33YISHQrU</w:t>
        </w:r>
      </w:hyperlink>
    </w:p>
    <w:p>
      <w:pPr>
        <w:spacing w:before="0" w:after="0"/>
      </w:pPr>
      <w:r>
        <w:t xml:space="preserve">43. The Roop - On Fire </w:t>
      </w:r>
      <w:hyperlink r:id="rId51">
        <w:r>
          <w:rPr>
            <w:color w:val="0563C1"/>
            <w:u w:val="single"/>
          </w:rPr>
          <w:t>https://www.youtube.com/watch?v=1EAUxuuu1w8</w:t>
        </w:r>
      </w:hyperlink>
    </w:p>
    <w:p>
      <w:pPr>
        <w:spacing w:before="0" w:after="0"/>
      </w:pPr>
      <w:r>
        <w:t xml:space="preserve">44. Vaidas Baumila - Bum ajajai </w:t>
      </w:r>
      <w:hyperlink r:id="rId52">
        <w:r>
          <w:rPr>
            <w:color w:val="0563C1"/>
            <w:u w:val="single"/>
          </w:rPr>
          <w:t>https://www.youtube.com/watch?v=Cq50evKHuug</w:t>
        </w:r>
      </w:hyperlink>
    </w:p>
    <w:p>
      <w:pPr>
        <w:spacing w:before="0" w:after="0"/>
      </w:pPr>
      <w:r>
        <w:t xml:space="preserve">45. Vaidas Baumila - Kunigunda </w:t>
      </w:r>
      <w:hyperlink r:id="rId53">
        <w:r>
          <w:rPr>
            <w:color w:val="0563C1"/>
            <w:u w:val="single"/>
          </w:rPr>
          <w:t>https://www.youtube.com/watch?v=bqAQ-LRWTUo</w:t>
        </w:r>
      </w:hyperlink>
    </w:p>
    <w:p>
      <w:pPr>
        <w:spacing w:before="0" w:after="0"/>
      </w:pPr>
      <w:r>
        <w:t xml:space="preserve">46. Vaidas Baumila - Myliu </w:t>
      </w:r>
      <w:hyperlink r:id="rId54">
        <w:r>
          <w:rPr>
            <w:color w:val="0563C1"/>
            <w:u w:val="single"/>
          </w:rPr>
          <w:t>https://www.youtube.com/watch?v=QRHZdQGuq-Y</w:t>
        </w:r>
      </w:hyperlink>
    </w:p>
    <w:p>
      <w:pPr>
        <w:spacing w:before="0" w:after="0"/>
      </w:pPr>
      <w:r>
        <w:t xml:space="preserve">47. Vaidas Baumila ft. Justė - Milijonai </w:t>
      </w:r>
      <w:hyperlink r:id="rId55">
        <w:r>
          <w:rPr>
            <w:color w:val="0563C1"/>
            <w:u w:val="single"/>
          </w:rPr>
          <w:t>https://www.youtube.com/watch?v=rLqPo_4feLM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youtube.com/watch?v=XEjLoHdbVeE" TargetMode="External"/><Relationship Id="rId10" Type="http://schemas.openxmlformats.org/officeDocument/2006/relationships/hyperlink" Target="https://www.youtube.com/watch?v=Jne9t8sHpUc" TargetMode="External"/><Relationship Id="rId11" Type="http://schemas.openxmlformats.org/officeDocument/2006/relationships/hyperlink" Target="https://www.youtube.com/watch?v=4HLY1NTe04M" TargetMode="External"/><Relationship Id="rId12" Type="http://schemas.openxmlformats.org/officeDocument/2006/relationships/hyperlink" Target="https://www.youtube.com/watch?v=evJ6gX1Ip2o" TargetMode="External"/><Relationship Id="rId13" Type="http://schemas.openxmlformats.org/officeDocument/2006/relationships/hyperlink" Target="https://www.youtube.com/watch?v=4kg9LasvLFE" TargetMode="External"/><Relationship Id="rId14" Type="http://schemas.openxmlformats.org/officeDocument/2006/relationships/hyperlink" Target="https://www.youtube.com/watch?v=C-u5WLJ9Yk4" TargetMode="External"/><Relationship Id="rId15" Type="http://schemas.openxmlformats.org/officeDocument/2006/relationships/hyperlink" Target="https://www.youtube.com/watch?v=nPvuNsRccVw" TargetMode="External"/><Relationship Id="rId16" Type="http://schemas.openxmlformats.org/officeDocument/2006/relationships/hyperlink" Target="https://www.youtube.com/watch?v=xaPNR-_Cfn0" TargetMode="External"/><Relationship Id="rId17" Type="http://schemas.openxmlformats.org/officeDocument/2006/relationships/hyperlink" Target="https://www.youtube.com/watch?v=sQgd6MccwZc" TargetMode="External"/><Relationship Id="rId18" Type="http://schemas.openxmlformats.org/officeDocument/2006/relationships/hyperlink" Target="https://www.youtube.com/watch?v=oygrmJFKYZY" TargetMode="External"/><Relationship Id="rId19" Type="http://schemas.openxmlformats.org/officeDocument/2006/relationships/hyperlink" Target="https://www.youtube.com/watch?v=DkeiKbqa02g" TargetMode="External"/><Relationship Id="rId20" Type="http://schemas.openxmlformats.org/officeDocument/2006/relationships/hyperlink" Target="https://www.youtube.com/watch?v=qod03PVTLqk" TargetMode="External"/><Relationship Id="rId21" Type="http://schemas.openxmlformats.org/officeDocument/2006/relationships/hyperlink" Target="https://www.youtube.com/watch?v=Ic5vxw3eijY" TargetMode="External"/><Relationship Id="rId22" Type="http://schemas.openxmlformats.org/officeDocument/2006/relationships/hyperlink" Target="https://www.youtube.com/watch?v=Lq_sOt4csS8" TargetMode="External"/><Relationship Id="rId23" Type="http://schemas.openxmlformats.org/officeDocument/2006/relationships/hyperlink" Target="https://www.youtube.com/watch?v=HEXWRTEbj1I" TargetMode="External"/><Relationship Id="rId24" Type="http://schemas.openxmlformats.org/officeDocument/2006/relationships/hyperlink" Target="https://www.youtube.com/watch?v=E07s5ZYygMg" TargetMode="External"/><Relationship Id="rId25" Type="http://schemas.openxmlformats.org/officeDocument/2006/relationships/hyperlink" Target="https://www.youtube.com/watch?v=Q91hydQRGyM" TargetMode="External"/><Relationship Id="rId26" Type="http://schemas.openxmlformats.org/officeDocument/2006/relationships/hyperlink" Target="https://www.youtube.com/watch?v=RF0HhrwIwp0" TargetMode="External"/><Relationship Id="rId27" Type="http://schemas.openxmlformats.org/officeDocument/2006/relationships/hyperlink" Target="https://www.youtube.com/watch?v=oS6wfWu0JvA" TargetMode="External"/><Relationship Id="rId28" Type="http://schemas.openxmlformats.org/officeDocument/2006/relationships/hyperlink" Target="https://www.youtube.com/watch?v=oIv_Y2RPQ_A" TargetMode="External"/><Relationship Id="rId29" Type="http://schemas.openxmlformats.org/officeDocument/2006/relationships/hyperlink" Target="https://www.youtube.com/watch?v=cswfR85D7jM" TargetMode="External"/><Relationship Id="rId30" Type="http://schemas.openxmlformats.org/officeDocument/2006/relationships/hyperlink" Target="https://www.youtube.com/watch?v=0RyInjfgNc4" TargetMode="External"/><Relationship Id="rId31" Type="http://schemas.openxmlformats.org/officeDocument/2006/relationships/hyperlink" Target="https://www.youtube.com/watch?v=BsISfQAXE60" TargetMode="External"/><Relationship Id="rId32" Type="http://schemas.openxmlformats.org/officeDocument/2006/relationships/hyperlink" Target="https://www.youtube.com/watch?v=9EcjWd-O4jI" TargetMode="External"/><Relationship Id="rId33" Type="http://schemas.openxmlformats.org/officeDocument/2006/relationships/hyperlink" Target="https://www.youtube.com/watch?v=YNSxNsr4wmA" TargetMode="External"/><Relationship Id="rId34" Type="http://schemas.openxmlformats.org/officeDocument/2006/relationships/hyperlink" Target="https://www.youtube.com/watch?v=llyiQ4I-mcQ" TargetMode="External"/><Relationship Id="rId35" Type="http://schemas.openxmlformats.org/officeDocument/2006/relationships/hyperlink" Target="https://www.youtube.com/watch?v=Obi4iELWJ3Y" TargetMode="External"/><Relationship Id="rId36" Type="http://schemas.openxmlformats.org/officeDocument/2006/relationships/hyperlink" Target="https://www.youtube.com/watch?v=WtCh-fXpzZc" TargetMode="External"/><Relationship Id="rId37" Type="http://schemas.openxmlformats.org/officeDocument/2006/relationships/hyperlink" Target="https://www.youtube.com/watch?v=PvDsXUl1nA8" TargetMode="External"/><Relationship Id="rId38" Type="http://schemas.openxmlformats.org/officeDocument/2006/relationships/hyperlink" Target="https://www.youtube.com/watch?v=myGSOW69ST8" TargetMode="External"/><Relationship Id="rId39" Type="http://schemas.openxmlformats.org/officeDocument/2006/relationships/hyperlink" Target="https://www.youtube.com/watch?v=2PxsEdmcv1U" TargetMode="External"/><Relationship Id="rId40" Type="http://schemas.openxmlformats.org/officeDocument/2006/relationships/hyperlink" Target="https://www.youtube.com/watch?v=oc_AHRHfhN0" TargetMode="External"/><Relationship Id="rId41" Type="http://schemas.openxmlformats.org/officeDocument/2006/relationships/hyperlink" Target="https://www.youtube.com/watch?v=bklB0Q13iNI" TargetMode="External"/><Relationship Id="rId42" Type="http://schemas.openxmlformats.org/officeDocument/2006/relationships/hyperlink" Target="https://www.youtube.com/watch?v=TOgyUX_eNPY" TargetMode="External"/><Relationship Id="rId43" Type="http://schemas.openxmlformats.org/officeDocument/2006/relationships/hyperlink" Target="https://www.youtube.com/watch?v=tcaEmc3i4Ao" TargetMode="External"/><Relationship Id="rId44" Type="http://schemas.openxmlformats.org/officeDocument/2006/relationships/hyperlink" Target="https://www.youtube.com/watch?v=VqSu8iG1_DE" TargetMode="External"/><Relationship Id="rId45" Type="http://schemas.openxmlformats.org/officeDocument/2006/relationships/hyperlink" Target="https://www.youtube.com/watch?v=vNpAmUT1gP4" TargetMode="External"/><Relationship Id="rId46" Type="http://schemas.openxmlformats.org/officeDocument/2006/relationships/hyperlink" Target="https://www.youtube.com/watch?v=keOB2S6SXMM" TargetMode="External"/><Relationship Id="rId47" Type="http://schemas.openxmlformats.org/officeDocument/2006/relationships/hyperlink" Target="https://www.youtube.com/watch?v=hfDW1ICXhac" TargetMode="External"/><Relationship Id="rId48" Type="http://schemas.openxmlformats.org/officeDocument/2006/relationships/hyperlink" Target="https://www.youtube.com/watch?v=4nhim3HXA20" TargetMode="External"/><Relationship Id="rId49" Type="http://schemas.openxmlformats.org/officeDocument/2006/relationships/hyperlink" Target="https://www.youtube.com/watch?v=fF4w-RxsivA" TargetMode="External"/><Relationship Id="rId50" Type="http://schemas.openxmlformats.org/officeDocument/2006/relationships/hyperlink" Target="https://www.youtube.com/watch?v=fd33YISHQrU" TargetMode="External"/><Relationship Id="rId51" Type="http://schemas.openxmlformats.org/officeDocument/2006/relationships/hyperlink" Target="https://www.youtube.com/watch?v=1EAUxuuu1w8" TargetMode="External"/><Relationship Id="rId52" Type="http://schemas.openxmlformats.org/officeDocument/2006/relationships/hyperlink" Target="https://www.youtube.com/watch?v=Cq50evKHuug" TargetMode="External"/><Relationship Id="rId53" Type="http://schemas.openxmlformats.org/officeDocument/2006/relationships/hyperlink" Target="https://www.youtube.com/watch?v=bqAQ-LRWTUo" TargetMode="External"/><Relationship Id="rId54" Type="http://schemas.openxmlformats.org/officeDocument/2006/relationships/hyperlink" Target="https://www.youtube.com/watch?v=QRHZdQGuq-Y" TargetMode="External"/><Relationship Id="rId55" Type="http://schemas.openxmlformats.org/officeDocument/2006/relationships/hyperlink" Target="https://www.youtube.com/watch?v=rLqPo_4feL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