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</w:pPr>
      <w:r>
        <w:rPr>
          <w:b/>
        </w:rPr>
        <w:t>Midnight Gents ir Kotrynos Juodzevičiūtės atliekamų kūrinių sąrašas 2026</w:t>
      </w:r>
    </w:p>
    <w:p>
      <w:pPr>
        <w:spacing w:before="0" w:after="0"/>
      </w:pPr>
    </w:p>
    <w:p>
      <w:pPr>
        <w:spacing w:before="0" w:after="0"/>
      </w:pPr>
      <w:r>
        <w:rPr>
          <w:b/>
        </w:rPr>
        <w:t>🌍 UŽSIENIO KŪRINIAI</w:t>
      </w:r>
    </w:p>
    <w:p>
      <w:pPr>
        <w:spacing w:before="0" w:after="0"/>
      </w:pPr>
    </w:p>
    <w:p>
      <w:pPr>
        <w:spacing w:before="0" w:after="0"/>
      </w:pPr>
      <w:r>
        <w:t xml:space="preserve">1. ABBA - Happy New Year </w:t>
      </w:r>
      <w:hyperlink r:id="rId9">
        <w:r>
          <w:rPr>
            <w:color w:val="0563C1"/>
            <w:u w:val="single"/>
          </w:rPr>
          <w:t>https://www.youtube.com/watch?v=3Uo0JAUWijM</w:t>
        </w:r>
      </w:hyperlink>
    </w:p>
    <w:p>
      <w:pPr>
        <w:spacing w:before="0" w:after="0"/>
      </w:pPr>
      <w:r>
        <w:t xml:space="preserve">2. Alicia Keys - Empire State of Mind </w:t>
      </w:r>
      <w:hyperlink r:id="rId10">
        <w:r>
          <w:rPr>
            <w:color w:val="0563C1"/>
            <w:u w:val="single"/>
          </w:rPr>
          <w:t>https://www.youtube.com/watch?v=Qn2hjDAAvx4</w:t>
        </w:r>
      </w:hyperlink>
    </w:p>
    <w:p>
      <w:pPr>
        <w:spacing w:before="0" w:after="0"/>
      </w:pPr>
      <w:r>
        <w:t xml:space="preserve">3. Amy Winehouse - Valerie </w:t>
      </w:r>
      <w:hyperlink r:id="rId11">
        <w:r>
          <w:rPr>
            <w:color w:val="0563C1"/>
            <w:u w:val="single"/>
          </w:rPr>
          <w:t>https://www.youtube.com/watch?v=NowjRIm6eqY</w:t>
        </w:r>
      </w:hyperlink>
    </w:p>
    <w:p>
      <w:pPr>
        <w:spacing w:before="0" w:after="0"/>
      </w:pPr>
      <w:r>
        <w:t xml:space="preserve">4. Ariana Grande - Break My Soul </w:t>
      </w:r>
      <w:hyperlink r:id="rId12">
        <w:r>
          <w:rPr>
            <w:color w:val="0563C1"/>
            <w:u w:val="single"/>
          </w:rPr>
          <w:t>https://www.youtube.com/watch?v=yjki-9Pthh0</w:t>
        </w:r>
      </w:hyperlink>
    </w:p>
    <w:p>
      <w:pPr>
        <w:spacing w:before="0" w:after="0"/>
      </w:pPr>
      <w:r>
        <w:t xml:space="preserve">5. Ariana Grande - Yes And... </w:t>
      </w:r>
      <w:hyperlink r:id="rId13">
        <w:r>
          <w:rPr>
            <w:color w:val="0563C1"/>
            <w:u w:val="single"/>
          </w:rPr>
          <w:t>https://www.youtube.com/watch?v=eB6txyhHFG4</w:t>
        </w:r>
      </w:hyperlink>
    </w:p>
    <w:p>
      <w:pPr>
        <w:spacing w:before="0" w:after="0"/>
      </w:pPr>
      <w:r>
        <w:t xml:space="preserve">6. Ariana Grande - Into You </w:t>
      </w:r>
      <w:hyperlink r:id="rId14">
        <w:r>
          <w:rPr>
            <w:color w:val="0563C1"/>
            <w:u w:val="single"/>
          </w:rPr>
          <w:t>https://www.youtube.com/watch?v=1ekZEVeXwek</w:t>
        </w:r>
      </w:hyperlink>
    </w:p>
    <w:p>
      <w:pPr>
        <w:spacing w:before="0" w:after="0"/>
      </w:pPr>
      <w:r>
        <w:t xml:space="preserve">7. Ariana Grande - Thank U, Next </w:t>
      </w:r>
      <w:hyperlink r:id="rId15">
        <w:r>
          <w:rPr>
            <w:color w:val="0563C1"/>
            <w:u w:val="single"/>
          </w:rPr>
          <w:t>https://www.youtube.com/watch?v=gl1aHhXnN1k</w:t>
        </w:r>
      </w:hyperlink>
    </w:p>
    <w:p>
      <w:pPr>
        <w:spacing w:before="0" w:after="0"/>
      </w:pPr>
      <w:r>
        <w:t xml:space="preserve">8. Beyoncé - Crazy in Love </w:t>
      </w:r>
      <w:hyperlink r:id="rId16">
        <w:r>
          <w:rPr>
            <w:color w:val="0563C1"/>
            <w:u w:val="single"/>
          </w:rPr>
          <w:t>https://www.youtube.com/watch?v=ViwtNLUqkMY</w:t>
        </w:r>
      </w:hyperlink>
    </w:p>
    <w:p>
      <w:pPr>
        <w:spacing w:before="0" w:after="0"/>
      </w:pPr>
      <w:r>
        <w:t xml:space="preserve">9. Beyoncé - Who Run the World </w:t>
      </w:r>
      <w:hyperlink r:id="rId17">
        <w:r>
          <w:rPr>
            <w:color w:val="0563C1"/>
            <w:u w:val="single"/>
          </w:rPr>
          <w:t>https://www.youtube.com/watch?v=VBmMU_iwe6U</w:t>
        </w:r>
      </w:hyperlink>
    </w:p>
    <w:p>
      <w:pPr>
        <w:spacing w:before="0" w:after="0"/>
      </w:pPr>
      <w:r>
        <w:t xml:space="preserve">10. Britney Spears - ...Baby One More Time </w:t>
      </w:r>
      <w:hyperlink r:id="rId18">
        <w:r>
          <w:rPr>
            <w:color w:val="0563C1"/>
            <w:u w:val="single"/>
          </w:rPr>
          <w:t>https://www.youtube.com/watch?v=C-u5WLJ9Yk4</w:t>
        </w:r>
      </w:hyperlink>
    </w:p>
    <w:p>
      <w:pPr>
        <w:spacing w:before="0" w:after="0"/>
      </w:pPr>
      <w:r>
        <w:t xml:space="preserve">11. Calvin Harris &amp; Dua Lipa - One Kiss </w:t>
      </w:r>
      <w:hyperlink r:id="rId19">
        <w:r>
          <w:rPr>
            <w:color w:val="0563C1"/>
            <w:u w:val="single"/>
          </w:rPr>
          <w:t>https://www.youtube.com/watch?v=DkeiKbqa02g</w:t>
        </w:r>
      </w:hyperlink>
    </w:p>
    <w:p>
      <w:pPr>
        <w:spacing w:before="0" w:after="0"/>
      </w:pPr>
      <w:r>
        <w:t xml:space="preserve">12. Christina Aguilera, Lil' Kim, Mýa, Pink - Lady Marmalade </w:t>
      </w:r>
      <w:hyperlink r:id="rId20">
        <w:r>
          <w:rPr>
            <w:color w:val="0563C1"/>
            <w:u w:val="single"/>
          </w:rPr>
          <w:t>https://www.youtube.com/watch?v=RQa7SvVCdZk</w:t>
        </w:r>
      </w:hyperlink>
    </w:p>
    <w:p>
      <w:pPr>
        <w:spacing w:before="0" w:after="0"/>
      </w:pPr>
      <w:r>
        <w:t xml:space="preserve">13. Crystal Waters - Gypsy Woman </w:t>
      </w:r>
      <w:hyperlink r:id="rId21">
        <w:r>
          <w:rPr>
            <w:color w:val="0563C1"/>
            <w:u w:val="single"/>
          </w:rPr>
          <w:t>https://www.youtube.com/watch?v=_KztNIg4cvE</w:t>
        </w:r>
      </w:hyperlink>
    </w:p>
    <w:p>
      <w:pPr>
        <w:spacing w:before="0" w:after="0"/>
      </w:pPr>
      <w:r>
        <w:t xml:space="preserve">14. Drake - One Dance </w:t>
      </w:r>
      <w:hyperlink r:id="rId22">
        <w:r>
          <w:rPr>
            <w:color w:val="0563C1"/>
            <w:u w:val="single"/>
          </w:rPr>
          <w:t>https://www.youtube.com/watch?v=iAbnEUA0wpA</w:t>
        </w:r>
      </w:hyperlink>
    </w:p>
    <w:p>
      <w:pPr>
        <w:spacing w:before="0" w:after="0"/>
      </w:pPr>
      <w:r>
        <w:t xml:space="preserve">15. Dua Lipa - Don't Start Now </w:t>
      </w:r>
      <w:hyperlink r:id="rId23">
        <w:r>
          <w:rPr>
            <w:color w:val="0563C1"/>
            <w:u w:val="single"/>
          </w:rPr>
          <w:t>https://www.youtube.com/watch?v=oygrmJFKYZY</w:t>
        </w:r>
      </w:hyperlink>
    </w:p>
    <w:p>
      <w:pPr>
        <w:spacing w:before="0" w:after="0"/>
      </w:pPr>
      <w:r>
        <w:t xml:space="preserve">16. Dua Lipa - IDGAF </w:t>
      </w:r>
      <w:hyperlink r:id="rId24">
        <w:r>
          <w:rPr>
            <w:color w:val="0563C1"/>
            <w:u w:val="single"/>
          </w:rPr>
          <w:t>https://www.youtube.com/watch?v=Mgfe5tIwOj0</w:t>
        </w:r>
      </w:hyperlink>
    </w:p>
    <w:p>
      <w:pPr>
        <w:spacing w:before="0" w:after="0"/>
      </w:pPr>
      <w:r>
        <w:t xml:space="preserve">17. Dua Lipa - Levitating </w:t>
      </w:r>
      <w:hyperlink r:id="rId25">
        <w:r>
          <w:rPr>
            <w:color w:val="0563C1"/>
            <w:u w:val="single"/>
          </w:rPr>
          <w:t>https://www.youtube.com/watch?v=TUVcZfQe-Kw</w:t>
        </w:r>
      </w:hyperlink>
    </w:p>
    <w:p>
      <w:pPr>
        <w:spacing w:before="0" w:after="0"/>
      </w:pPr>
      <w:r>
        <w:t xml:space="preserve">18. Elton John &amp; Dua Lipa - Cold Heart </w:t>
      </w:r>
      <w:hyperlink r:id="rId26">
        <w:r>
          <w:rPr>
            <w:color w:val="0563C1"/>
            <w:u w:val="single"/>
          </w:rPr>
          <w:t>https://www.youtube.com/watch?v=qod03PVTLqk</w:t>
        </w:r>
      </w:hyperlink>
    </w:p>
    <w:p>
      <w:pPr>
        <w:spacing w:before="0" w:after="0"/>
      </w:pPr>
      <w:r>
        <w:t xml:space="preserve">19. Estelle &amp; Kanye West - American Boy </w:t>
      </w:r>
      <w:hyperlink r:id="rId27">
        <w:r>
          <w:rPr>
            <w:color w:val="0563C1"/>
            <w:u w:val="single"/>
          </w:rPr>
          <w:t>https://www.youtube.com/watch?v=Ic5vxw3eijY</w:t>
        </w:r>
      </w:hyperlink>
    </w:p>
    <w:p>
      <w:pPr>
        <w:spacing w:before="0" w:after="0"/>
      </w:pPr>
      <w:r>
        <w:t xml:space="preserve">20. Fedde Le Grand - Rhythm of the Night </w:t>
      </w:r>
      <w:hyperlink r:id="rId28">
        <w:r>
          <w:rPr>
            <w:color w:val="0563C1"/>
            <w:u w:val="single"/>
          </w:rPr>
          <w:t>https://www.youtube.com/watch?v=WsLWV8cl_jE</w:t>
        </w:r>
      </w:hyperlink>
    </w:p>
    <w:p>
      <w:pPr>
        <w:spacing w:before="0" w:after="0"/>
      </w:pPr>
      <w:r>
        <w:t xml:space="preserve">21. Gabrielius Vagelis ir Kotryna Juodzevičiūtė - Dalis manęs </w:t>
      </w:r>
      <w:hyperlink r:id="rId29">
        <w:r>
          <w:rPr>
            <w:color w:val="0563C1"/>
            <w:u w:val="single"/>
          </w:rPr>
          <w:t>https://www.youtube.com/watch?v=2KvxlFR9Mo8</w:t>
        </w:r>
      </w:hyperlink>
    </w:p>
    <w:p>
      <w:pPr>
        <w:spacing w:before="0" w:after="0"/>
      </w:pPr>
      <w:r>
        <w:t xml:space="preserve">22. GALA - Freed from Desire </w:t>
      </w:r>
      <w:hyperlink r:id="rId30">
        <w:r>
          <w:rPr>
            <w:color w:val="0563C1"/>
            <w:u w:val="single"/>
          </w:rPr>
          <w:t>https://www.youtube.com/watch?v=p3l7fgvrEKM</w:t>
        </w:r>
      </w:hyperlink>
    </w:p>
    <w:p>
      <w:pPr>
        <w:spacing w:before="0" w:after="0"/>
      </w:pPr>
      <w:r>
        <w:t xml:space="preserve">23. Jessie J, Ariana Grande, Nicki Minaj - Bang Bang </w:t>
      </w:r>
      <w:hyperlink r:id="rId31">
        <w:r>
          <w:rPr>
            <w:color w:val="0563C1"/>
            <w:u w:val="single"/>
          </w:rPr>
          <w:t>https://www.youtube.com/watch?v=0HDdjwpPM3Y</w:t>
        </w:r>
      </w:hyperlink>
    </w:p>
    <w:p>
      <w:pPr>
        <w:spacing w:before="0" w:after="0"/>
      </w:pPr>
      <w:r>
        <w:t xml:space="preserve">24. Justin Timberlake - Can't Stop the Feeling </w:t>
      </w:r>
      <w:hyperlink r:id="rId32">
        <w:r>
          <w:rPr>
            <w:color w:val="0563C1"/>
            <w:u w:val="single"/>
          </w:rPr>
          <w:t>https://www.youtube.com/watch?v=ru0K8uYEZWw</w:t>
        </w:r>
      </w:hyperlink>
    </w:p>
    <w:p>
      <w:pPr>
        <w:spacing w:before="0" w:after="0"/>
      </w:pPr>
      <w:r>
        <w:t xml:space="preserve">25. Katy Perry ft. Nicki Minaj - Swish Swish </w:t>
      </w:r>
      <w:hyperlink r:id="rId33">
        <w:r>
          <w:rPr>
            <w:color w:val="0563C1"/>
            <w:u w:val="single"/>
          </w:rPr>
          <w:t>https://www.youtube.com/watch?v=iGk5fR-t5AU</w:t>
        </w:r>
      </w:hyperlink>
    </w:p>
    <w:p>
      <w:pPr>
        <w:spacing w:before="0" w:after="0"/>
      </w:pPr>
      <w:r>
        <w:t xml:space="preserve">26. Kylie Minogue - Can't Get You Out of My Head </w:t>
      </w:r>
      <w:hyperlink r:id="rId34">
        <w:r>
          <w:rPr>
            <w:color w:val="0563C1"/>
            <w:u w:val="single"/>
          </w:rPr>
          <w:t>https://www.youtube.com/watch?v=c18441Eh_WE</w:t>
        </w:r>
      </w:hyperlink>
    </w:p>
    <w:p>
      <w:pPr>
        <w:spacing w:before="0" w:after="0"/>
      </w:pPr>
      <w:r>
        <w:t xml:space="preserve">27. Lykke Li - I Follow Rivers </w:t>
      </w:r>
      <w:hyperlink r:id="rId35">
        <w:r>
          <w:rPr>
            <w:color w:val="0563C1"/>
            <w:u w:val="single"/>
          </w:rPr>
          <w:t>https://www.youtube.com/watch?v=vZYbEL06lEU</w:t>
        </w:r>
      </w:hyperlink>
    </w:p>
    <w:p>
      <w:pPr>
        <w:spacing w:before="0" w:after="0"/>
      </w:pPr>
      <w:r>
        <w:t xml:space="preserve">28. Madonna - Vogue </w:t>
      </w:r>
      <w:hyperlink r:id="rId36">
        <w:r>
          <w:rPr>
            <w:color w:val="0563C1"/>
            <w:u w:val="single"/>
          </w:rPr>
          <w:t>https://www.youtube.com/watch?v=GuJQSAiODqI</w:t>
        </w:r>
      </w:hyperlink>
    </w:p>
    <w:p>
      <w:pPr>
        <w:spacing w:before="0" w:after="0"/>
      </w:pPr>
      <w:r>
        <w:t xml:space="preserve">29. Mark Ronson ft. Bruno Mars - Uptown Funk </w:t>
      </w:r>
      <w:hyperlink r:id="rId37">
        <w:r>
          <w:rPr>
            <w:color w:val="0563C1"/>
            <w:u w:val="single"/>
          </w:rPr>
          <w:t>https://www.youtube.com/watch?v=OPf0YbXqDm0</w:t>
        </w:r>
      </w:hyperlink>
    </w:p>
    <w:p>
      <w:pPr>
        <w:spacing w:before="0" w:after="0"/>
      </w:pPr>
      <w:r>
        <w:t xml:space="preserve">30. Rihanna - Diamonds </w:t>
      </w:r>
      <w:hyperlink r:id="rId38">
        <w:r>
          <w:rPr>
            <w:color w:val="0563C1"/>
            <w:u w:val="single"/>
          </w:rPr>
          <w:t>https://www.youtube.com/watch?v=lWA2pjMjpBs</w:t>
        </w:r>
      </w:hyperlink>
    </w:p>
    <w:p>
      <w:pPr>
        <w:spacing w:before="0" w:after="0"/>
      </w:pPr>
      <w:r>
        <w:t xml:space="preserve">31. Rihanna - Love on the Brain </w:t>
      </w:r>
      <w:hyperlink r:id="rId39">
        <w:r>
          <w:rPr>
            <w:color w:val="0563C1"/>
            <w:u w:val="single"/>
          </w:rPr>
          <w:t>https://www.youtube.com/watch?v=0RyInjfgNc4</w:t>
        </w:r>
      </w:hyperlink>
    </w:p>
    <w:p>
      <w:pPr>
        <w:spacing w:before="0" w:after="0"/>
      </w:pPr>
      <w:r>
        <w:t xml:space="preserve">32. Rihanna ft. Calvin Harris - We Found Love </w:t>
      </w:r>
      <w:hyperlink r:id="rId40">
        <w:r>
          <w:rPr>
            <w:color w:val="0563C1"/>
            <w:u w:val="single"/>
          </w:rPr>
          <w:t>https://www.youtube.com/watch?v=tg00YEETFzg</w:t>
        </w:r>
      </w:hyperlink>
    </w:p>
    <w:p>
      <w:pPr>
        <w:spacing w:before="0" w:after="0"/>
      </w:pPr>
      <w:r>
        <w:t xml:space="preserve">33. Sam Smith - Stay With Me </w:t>
      </w:r>
      <w:hyperlink r:id="rId41">
        <w:r>
          <w:rPr>
            <w:color w:val="0563C1"/>
            <w:u w:val="single"/>
          </w:rPr>
          <w:t>https://www.youtube.com/watch?v=pB-5XG-DbAA</w:t>
        </w:r>
      </w:hyperlink>
    </w:p>
    <w:p>
      <w:pPr>
        <w:spacing w:before="0" w:after="0"/>
      </w:pPr>
      <w:r>
        <w:t xml:space="preserve">34. Saulės Kliošas - Mėlynos Gatvelės </w:t>
      </w:r>
      <w:hyperlink r:id="rId42">
        <w:r>
          <w:rPr>
            <w:color w:val="0563C1"/>
            <w:u w:val="single"/>
          </w:rPr>
          <w:t>https://www.youtube.com/watch?v=0WPCppn2CN0</w:t>
        </w:r>
      </w:hyperlink>
    </w:p>
    <w:p>
      <w:pPr>
        <w:spacing w:before="0" w:after="0"/>
      </w:pPr>
      <w:r>
        <w:t xml:space="preserve">35. Shocking Blue - Venus </w:t>
      </w:r>
      <w:hyperlink r:id="rId43">
        <w:r>
          <w:rPr>
            <w:color w:val="0563C1"/>
            <w:u w:val="single"/>
          </w:rPr>
          <w:t>https://www.youtube.com/watch?v=aPEhQugz-Ew</w:t>
        </w:r>
      </w:hyperlink>
    </w:p>
    <w:p>
      <w:pPr>
        <w:spacing w:before="0" w:after="0"/>
      </w:pPr>
      <w:r>
        <w:t xml:space="preserve">36. Sister Sledge - We Are Family </w:t>
      </w:r>
      <w:hyperlink r:id="rId44">
        <w:r>
          <w:rPr>
            <w:color w:val="0563C1"/>
            <w:u w:val="single"/>
          </w:rPr>
          <w:t>https://www.youtube.com/watch?v=oMVe_HcyP9Y</w:t>
        </w:r>
      </w:hyperlink>
    </w:p>
    <w:p>
      <w:pPr>
        <w:spacing w:before="0" w:after="0"/>
      </w:pPr>
      <w:r>
        <w:t xml:space="preserve">37. Tyla - Water </w:t>
      </w:r>
      <w:hyperlink r:id="rId45">
        <w:r>
          <w:rPr>
            <w:color w:val="0563C1"/>
            <w:u w:val="single"/>
          </w:rPr>
          <w:t>https://www.youtube.com/watch?v=XoiOOiuH8iI</w:t>
        </w:r>
      </w:hyperlink>
    </w:p>
    <w:p>
      <w:pPr>
        <w:spacing w:before="0" w:after="0"/>
      </w:pPr>
      <w:r>
        <w:t xml:space="preserve">38. Tove Lo - Disco Tits </w:t>
      </w:r>
      <w:hyperlink r:id="rId46">
        <w:r>
          <w:rPr>
            <w:color w:val="0563C1"/>
            <w:u w:val="single"/>
          </w:rPr>
          <w:t>https://www.youtube.com/watch?v=98t7aXRaA6w</w:t>
        </w:r>
      </w:hyperlink>
    </w:p>
    <w:p>
      <w:pPr>
        <w:spacing w:before="0" w:after="0"/>
      </w:pPr>
      <w:r>
        <w:t xml:space="preserve">39. Whitney Houston - I Wanna Dance With Somebody </w:t>
      </w:r>
      <w:hyperlink r:id="rId47">
        <w:r>
          <w:rPr>
            <w:color w:val="0563C1"/>
            <w:u w:val="single"/>
          </w:rPr>
          <w:t>https://www.youtube.com/watch?v=eH3giaIzONA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3Uo0JAUWijM" TargetMode="External"/><Relationship Id="rId10" Type="http://schemas.openxmlformats.org/officeDocument/2006/relationships/hyperlink" Target="https://www.youtube.com/watch?v=Qn2hjDAAvx4" TargetMode="External"/><Relationship Id="rId11" Type="http://schemas.openxmlformats.org/officeDocument/2006/relationships/hyperlink" Target="https://www.youtube.com/watch?v=NowjRIm6eqY" TargetMode="External"/><Relationship Id="rId12" Type="http://schemas.openxmlformats.org/officeDocument/2006/relationships/hyperlink" Target="https://www.youtube.com/watch?v=yjki-9Pthh0" TargetMode="External"/><Relationship Id="rId13" Type="http://schemas.openxmlformats.org/officeDocument/2006/relationships/hyperlink" Target="https://www.youtube.com/watch?v=eB6txyhHFG4" TargetMode="External"/><Relationship Id="rId14" Type="http://schemas.openxmlformats.org/officeDocument/2006/relationships/hyperlink" Target="https://www.youtube.com/watch?v=1ekZEVeXwek" TargetMode="External"/><Relationship Id="rId15" Type="http://schemas.openxmlformats.org/officeDocument/2006/relationships/hyperlink" Target="https://www.youtube.com/watch?v=gl1aHhXnN1k" TargetMode="External"/><Relationship Id="rId16" Type="http://schemas.openxmlformats.org/officeDocument/2006/relationships/hyperlink" Target="https://www.youtube.com/watch?v=ViwtNLUqkMY" TargetMode="External"/><Relationship Id="rId17" Type="http://schemas.openxmlformats.org/officeDocument/2006/relationships/hyperlink" Target="https://www.youtube.com/watch?v=VBmMU_iwe6U" TargetMode="External"/><Relationship Id="rId18" Type="http://schemas.openxmlformats.org/officeDocument/2006/relationships/hyperlink" Target="https://www.youtube.com/watch?v=C-u5WLJ9Yk4" TargetMode="External"/><Relationship Id="rId19" Type="http://schemas.openxmlformats.org/officeDocument/2006/relationships/hyperlink" Target="https://www.youtube.com/watch?v=DkeiKbqa02g" TargetMode="External"/><Relationship Id="rId20" Type="http://schemas.openxmlformats.org/officeDocument/2006/relationships/hyperlink" Target="https://www.youtube.com/watch?v=RQa7SvVCdZk" TargetMode="External"/><Relationship Id="rId21" Type="http://schemas.openxmlformats.org/officeDocument/2006/relationships/hyperlink" Target="https://www.youtube.com/watch?v=_KztNIg4cvE" TargetMode="External"/><Relationship Id="rId22" Type="http://schemas.openxmlformats.org/officeDocument/2006/relationships/hyperlink" Target="https://www.youtube.com/watch?v=iAbnEUA0wpA" TargetMode="External"/><Relationship Id="rId23" Type="http://schemas.openxmlformats.org/officeDocument/2006/relationships/hyperlink" Target="https://www.youtube.com/watch?v=oygrmJFKYZY" TargetMode="External"/><Relationship Id="rId24" Type="http://schemas.openxmlformats.org/officeDocument/2006/relationships/hyperlink" Target="https://www.youtube.com/watch?v=Mgfe5tIwOj0" TargetMode="External"/><Relationship Id="rId25" Type="http://schemas.openxmlformats.org/officeDocument/2006/relationships/hyperlink" Target="https://www.youtube.com/watch?v=TUVcZfQe-Kw" TargetMode="External"/><Relationship Id="rId26" Type="http://schemas.openxmlformats.org/officeDocument/2006/relationships/hyperlink" Target="https://www.youtube.com/watch?v=qod03PVTLqk" TargetMode="External"/><Relationship Id="rId27" Type="http://schemas.openxmlformats.org/officeDocument/2006/relationships/hyperlink" Target="https://www.youtube.com/watch?v=Ic5vxw3eijY" TargetMode="External"/><Relationship Id="rId28" Type="http://schemas.openxmlformats.org/officeDocument/2006/relationships/hyperlink" Target="https://www.youtube.com/watch?v=WsLWV8cl_jE" TargetMode="External"/><Relationship Id="rId29" Type="http://schemas.openxmlformats.org/officeDocument/2006/relationships/hyperlink" Target="https://www.youtube.com/watch?v=2KvxlFR9Mo8" TargetMode="External"/><Relationship Id="rId30" Type="http://schemas.openxmlformats.org/officeDocument/2006/relationships/hyperlink" Target="https://www.youtube.com/watch?v=p3l7fgvrEKM" TargetMode="External"/><Relationship Id="rId31" Type="http://schemas.openxmlformats.org/officeDocument/2006/relationships/hyperlink" Target="https://www.youtube.com/watch?v=0HDdjwpPM3Y" TargetMode="External"/><Relationship Id="rId32" Type="http://schemas.openxmlformats.org/officeDocument/2006/relationships/hyperlink" Target="https://www.youtube.com/watch?v=ru0K8uYEZWw" TargetMode="External"/><Relationship Id="rId33" Type="http://schemas.openxmlformats.org/officeDocument/2006/relationships/hyperlink" Target="https://www.youtube.com/watch?v=iGk5fR-t5AU" TargetMode="External"/><Relationship Id="rId34" Type="http://schemas.openxmlformats.org/officeDocument/2006/relationships/hyperlink" Target="https://www.youtube.com/watch?v=c18441Eh_WE" TargetMode="External"/><Relationship Id="rId35" Type="http://schemas.openxmlformats.org/officeDocument/2006/relationships/hyperlink" Target="https://www.youtube.com/watch?v=vZYbEL06lEU" TargetMode="External"/><Relationship Id="rId36" Type="http://schemas.openxmlformats.org/officeDocument/2006/relationships/hyperlink" Target="https://www.youtube.com/watch?v=GuJQSAiODqI" TargetMode="External"/><Relationship Id="rId37" Type="http://schemas.openxmlformats.org/officeDocument/2006/relationships/hyperlink" Target="https://www.youtube.com/watch?v=OPf0YbXqDm0" TargetMode="External"/><Relationship Id="rId38" Type="http://schemas.openxmlformats.org/officeDocument/2006/relationships/hyperlink" Target="https://www.youtube.com/watch?v=lWA2pjMjpBs" TargetMode="External"/><Relationship Id="rId39" Type="http://schemas.openxmlformats.org/officeDocument/2006/relationships/hyperlink" Target="https://www.youtube.com/watch?v=0RyInjfgNc4" TargetMode="External"/><Relationship Id="rId40" Type="http://schemas.openxmlformats.org/officeDocument/2006/relationships/hyperlink" Target="https://www.youtube.com/watch?v=tg00YEETFzg" TargetMode="External"/><Relationship Id="rId41" Type="http://schemas.openxmlformats.org/officeDocument/2006/relationships/hyperlink" Target="https://www.youtube.com/watch?v=pB-5XG-DbAA" TargetMode="External"/><Relationship Id="rId42" Type="http://schemas.openxmlformats.org/officeDocument/2006/relationships/hyperlink" Target="https://www.youtube.com/watch?v=0WPCppn2CN0" TargetMode="External"/><Relationship Id="rId43" Type="http://schemas.openxmlformats.org/officeDocument/2006/relationships/hyperlink" Target="https://www.youtube.com/watch?v=aPEhQugz-Ew" TargetMode="External"/><Relationship Id="rId44" Type="http://schemas.openxmlformats.org/officeDocument/2006/relationships/hyperlink" Target="https://www.youtube.com/watch?v=oMVe_HcyP9Y" TargetMode="External"/><Relationship Id="rId45" Type="http://schemas.openxmlformats.org/officeDocument/2006/relationships/hyperlink" Target="https://www.youtube.com/watch?v=XoiOOiuH8iI" TargetMode="External"/><Relationship Id="rId46" Type="http://schemas.openxmlformats.org/officeDocument/2006/relationships/hyperlink" Target="https://www.youtube.com/watch?v=98t7aXRaA6w" TargetMode="External"/><Relationship Id="rId47" Type="http://schemas.openxmlformats.org/officeDocument/2006/relationships/hyperlink" Target="https://www.youtube.com/watch?v=eH3giaI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