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0"/>
      </w:pPr>
      <w:r>
        <w:rPr>
          <w:b/>
        </w:rPr>
        <w:t>Midnight Gents ir Nijolės Pareigytės programa 2026</w:t>
      </w:r>
    </w:p>
    <w:p>
      <w:pPr>
        <w:spacing w:before="0" w:after="0"/>
      </w:pPr>
    </w:p>
    <w:p>
      <w:pPr>
        <w:spacing w:before="0" w:after="0"/>
      </w:pPr>
      <w:r>
        <w:rPr>
          <w:b/>
        </w:rPr>
        <w:t>🌍 UŽSIENIO KŪRINIAI</w:t>
      </w:r>
    </w:p>
    <w:p>
      <w:pPr>
        <w:spacing w:before="0" w:after="0"/>
      </w:pPr>
    </w:p>
    <w:p>
      <w:pPr>
        <w:spacing w:before="0" w:after="0"/>
      </w:pPr>
      <w:r>
        <w:t xml:space="preserve">1. Fergie - A Little Party Never Killed Nobody </w:t>
      </w:r>
      <w:hyperlink r:id="rId9">
        <w:r>
          <w:rPr>
            <w:color w:val="0563C1"/>
            <w:u w:val="single"/>
          </w:rPr>
          <w:t>https://www.youtube.com/watch?v=0ZgjmE6xdaw</w:t>
        </w:r>
      </w:hyperlink>
    </w:p>
    <w:p>
      <w:pPr>
        <w:spacing w:before="0" w:after="0"/>
      </w:pPr>
      <w:r>
        <w:t xml:space="preserve">2. Helena Paparizou - My Number One </w:t>
      </w:r>
      <w:hyperlink r:id="rId10">
        <w:r>
          <w:rPr>
            <w:color w:val="0563C1"/>
            <w:u w:val="single"/>
          </w:rPr>
          <w:t>https://www.youtube.com/watch?v=rcOwvZ26KFQ</w:t>
        </w:r>
      </w:hyperlink>
    </w:p>
    <w:p>
      <w:pPr>
        <w:spacing w:before="0" w:after="0"/>
      </w:pPr>
      <w:r>
        <w:t xml:space="preserve">3. LP - Lost On You </w:t>
      </w:r>
      <w:hyperlink r:id="rId11">
        <w:r>
          <w:rPr>
            <w:color w:val="0563C1"/>
            <w:u w:val="single"/>
          </w:rPr>
          <w:t>https://www.youtube.com/watch?v=KDoTQrQ2Fhs</w:t>
        </w:r>
      </w:hyperlink>
    </w:p>
    <w:p>
      <w:pPr>
        <w:spacing w:before="0" w:after="0"/>
      </w:pPr>
      <w:r>
        <w:t xml:space="preserve">4. Tina Turner - You're Simply the Best </w:t>
      </w:r>
      <w:hyperlink r:id="rId12">
        <w:r>
          <w:rPr>
            <w:color w:val="0563C1"/>
            <w:u w:val="single"/>
          </w:rPr>
          <w:t>https://www.youtube.com/watch?v=GC5E8ie2pdM</w:t>
        </w:r>
      </w:hyperlink>
    </w:p>
    <w:p>
      <w:pPr>
        <w:spacing w:before="0" w:after="0"/>
      </w:pPr>
      <w:r>
        <w:t xml:space="preserve">5. Zucchero - Baila Morena </w:t>
      </w:r>
      <w:hyperlink r:id="rId13">
        <w:r>
          <w:rPr>
            <w:color w:val="0563C1"/>
            <w:u w:val="single"/>
          </w:rPr>
          <w:t>https://www.youtube.com/watch?v=NhPcP2hoGXc</w:t>
        </w:r>
      </w:hyperlink>
    </w:p>
    <w:p>
      <w:pPr>
        <w:spacing w:before="0" w:after="0"/>
      </w:pPr>
    </w:p>
    <w:p>
      <w:pPr>
        <w:spacing w:before="0" w:after="0"/>
      </w:pPr>
      <w:r>
        <w:rPr>
          <w:b/>
        </w:rPr>
        <w:t>🇱🇹 LIETUVIŠKI KŪRINIAI</w:t>
      </w:r>
    </w:p>
    <w:p>
      <w:pPr>
        <w:spacing w:before="0" w:after="0"/>
      </w:pPr>
    </w:p>
    <w:p>
      <w:pPr>
        <w:spacing w:before="0" w:after="0"/>
      </w:pPr>
      <w:r>
        <w:t xml:space="preserve">6. 69 Danguje - 16 Metų </w:t>
      </w:r>
      <w:hyperlink r:id="rId14">
        <w:r>
          <w:rPr>
            <w:color w:val="0563C1"/>
            <w:u w:val="single"/>
          </w:rPr>
          <w:t>https://www.youtube.com/watch?v=4HS8JVloglI</w:t>
        </w:r>
      </w:hyperlink>
    </w:p>
    <w:p>
      <w:pPr>
        <w:spacing w:before="0" w:after="0"/>
      </w:pPr>
      <w:r>
        <w:t xml:space="preserve">7. 69 Danguje - 9 Danguj </w:t>
      </w:r>
      <w:hyperlink r:id="rId15">
        <w:r>
          <w:rPr>
            <w:color w:val="0563C1"/>
            <w:u w:val="single"/>
          </w:rPr>
          <w:t>https://www.youtube.com/watch?v=KqyYhCBQG7g</w:t>
        </w:r>
      </w:hyperlink>
    </w:p>
    <w:p>
      <w:pPr>
        <w:spacing w:before="0" w:after="0"/>
      </w:pPr>
      <w:r>
        <w:t xml:space="preserve">8. 69 Danguje - Gyvenu </w:t>
      </w:r>
      <w:hyperlink r:id="rId16">
        <w:r>
          <w:rPr>
            <w:color w:val="0563C1"/>
            <w:u w:val="single"/>
          </w:rPr>
          <w:t>https://www.youtube.com/watch?v=7RWam1t4FP0</w:t>
        </w:r>
      </w:hyperlink>
    </w:p>
    <w:p>
      <w:pPr>
        <w:spacing w:before="0" w:after="0"/>
      </w:pPr>
      <w:r>
        <w:t xml:space="preserve">9. 69 Danguje - Skrisim </w:t>
      </w:r>
      <w:hyperlink r:id="rId17">
        <w:r>
          <w:rPr>
            <w:color w:val="0563C1"/>
            <w:u w:val="single"/>
          </w:rPr>
          <w:t>https://www.youtube.com/watch?v=7rw1PaMSAQU</w:t>
        </w:r>
      </w:hyperlink>
    </w:p>
    <w:p>
      <w:pPr>
        <w:spacing w:before="0" w:after="0"/>
      </w:pPr>
      <w:r>
        <w:t xml:space="preserve">10. 69 Danguje - Vasara </w:t>
      </w:r>
      <w:hyperlink r:id="rId18">
        <w:r>
          <w:rPr>
            <w:color w:val="0563C1"/>
            <w:u w:val="single"/>
          </w:rPr>
          <w:t>https://www.youtube.com/watch?v=P5kLs_03OuI</w:t>
        </w:r>
      </w:hyperlink>
    </w:p>
    <w:p>
      <w:pPr>
        <w:spacing w:before="0" w:after="0"/>
      </w:pPr>
      <w:r>
        <w:t xml:space="preserve">11. 69 Danguje - Velniškas Greitis </w:t>
      </w:r>
      <w:hyperlink r:id="rId19">
        <w:r>
          <w:rPr>
            <w:color w:val="0563C1"/>
            <w:u w:val="single"/>
          </w:rPr>
          <w:t>https://www.youtube.com/watch?v=WtCh-fXpzZc</w:t>
        </w:r>
      </w:hyperlink>
    </w:p>
    <w:p>
      <w:pPr>
        <w:spacing w:before="0" w:after="0"/>
      </w:pPr>
      <w:r>
        <w:t xml:space="preserve">12. Džordana Butkutė - Gimimo Diena </w:t>
      </w:r>
      <w:hyperlink r:id="rId20">
        <w:r>
          <w:rPr>
            <w:color w:val="0563C1"/>
            <w:u w:val="single"/>
          </w:rPr>
          <w:t>https://www.youtube.com/watch?v=b3pXSr7Yj24</w:t>
        </w:r>
      </w:hyperlink>
    </w:p>
    <w:p>
      <w:pPr>
        <w:spacing w:before="0" w:after="0"/>
      </w:pPr>
      <w:r>
        <w:t xml:space="preserve">13. Džordana Butkutė - Nemylėjau Tavęs </w:t>
      </w:r>
      <w:hyperlink r:id="rId21">
        <w:r>
          <w:rPr>
            <w:color w:val="0563C1"/>
            <w:u w:val="single"/>
          </w:rPr>
          <w:t>https://www.youtube.com/watch?v=gGvQnXN6BmI</w:t>
        </w:r>
      </w:hyperlink>
    </w:p>
    <w:p>
      <w:pPr>
        <w:spacing w:before="0" w:after="0"/>
      </w:pPr>
      <w:r>
        <w:t xml:space="preserve">14. Egidijus Sipavičius - Diskoteka </w:t>
      </w:r>
      <w:hyperlink r:id="rId22">
        <w:r>
          <w:rPr>
            <w:color w:val="0563C1"/>
            <w:u w:val="single"/>
          </w:rPr>
          <w:t>https://www.youtube.com/watch?v=fWl_H1-ViHg</w:t>
        </w:r>
      </w:hyperlink>
    </w:p>
    <w:p>
      <w:pPr>
        <w:spacing w:before="0" w:after="0"/>
      </w:pPr>
      <w:r>
        <w:t xml:space="preserve">15. Gabrielius Vagelis ir 69 Danguje - Jei Leisi </w:t>
      </w:r>
      <w:hyperlink r:id="rId23">
        <w:r>
          <w:rPr>
            <w:color w:val="0563C1"/>
            <w:u w:val="single"/>
          </w:rPr>
          <w:t>https://www.youtube.com/watch?v=pf1ydlBs6J0</w:t>
        </w:r>
      </w:hyperlink>
    </w:p>
    <w:p>
      <w:pPr>
        <w:spacing w:before="0" w:after="0"/>
      </w:pPr>
      <w:r>
        <w:t xml:space="preserve">16. Gytis Paškevičius - Šiam Pasauly </w:t>
      </w:r>
      <w:hyperlink r:id="rId24">
        <w:r>
          <w:rPr>
            <w:color w:val="0563C1"/>
            <w:u w:val="single"/>
          </w:rPr>
          <w:t>https://www.youtube.com/watch?v=V6oreVXfFiY</w:t>
        </w:r>
      </w:hyperlink>
    </w:p>
    <w:p>
      <w:pPr>
        <w:spacing w:before="0" w:after="0"/>
      </w:pPr>
      <w:r>
        <w:t xml:space="preserve">17. Hiperbolė - Aš Dar Dainuosiu </w:t>
      </w:r>
      <w:hyperlink r:id="rId25">
        <w:r>
          <w:rPr>
            <w:color w:val="0563C1"/>
            <w:u w:val="single"/>
          </w:rPr>
          <w:t>https://www.youtube.com/watch?v=6gIwYrmjHcQ</w:t>
        </w:r>
      </w:hyperlink>
    </w:p>
    <w:p>
      <w:pPr>
        <w:spacing w:before="0" w:after="0"/>
      </w:pPr>
      <w:r>
        <w:t xml:space="preserve">18. Hiperbolė - Vasara </w:t>
      </w:r>
      <w:hyperlink r:id="rId26">
        <w:r>
          <w:rPr>
            <w:color w:val="0563C1"/>
            <w:u w:val="single"/>
          </w:rPr>
          <w:t>https://www.youtube.com/watch?v=oc_AHRHfhN0</w:t>
        </w:r>
      </w:hyperlink>
    </w:p>
    <w:p>
      <w:pPr>
        <w:spacing w:before="0" w:after="0"/>
      </w:pPr>
      <w:r>
        <w:t xml:space="preserve">19. Ieva Zasimauskaitė - Kol Myliu </w:t>
      </w:r>
      <w:hyperlink r:id="rId27">
        <w:r>
          <w:rPr>
            <w:color w:val="0563C1"/>
            <w:u w:val="single"/>
          </w:rPr>
          <w:t>https://www.youtube.com/watch?v=KC2OKy3SDhA</w:t>
        </w:r>
      </w:hyperlink>
    </w:p>
    <w:p>
      <w:pPr>
        <w:spacing w:before="0" w:after="0"/>
      </w:pPr>
      <w:r>
        <w:t xml:space="preserve">20. Kastytis Kerbedis - Sakale Lėk </w:t>
      </w:r>
      <w:hyperlink r:id="rId28">
        <w:r>
          <w:rPr>
            <w:color w:val="0563C1"/>
            <w:u w:val="single"/>
          </w:rPr>
          <w:t>https://www.youtube.com/watch?v=y7QEDjr9KEE</w:t>
        </w:r>
      </w:hyperlink>
    </w:p>
    <w:p>
      <w:pPr>
        <w:spacing w:before="0" w:after="0"/>
      </w:pPr>
      <w:r>
        <w:t xml:space="preserve">21. Rondo - Aukštumos </w:t>
      </w:r>
      <w:hyperlink r:id="rId29">
        <w:r>
          <w:rPr>
            <w:color w:val="0563C1"/>
            <w:u w:val="single"/>
          </w:rPr>
          <w:t>https://www.youtube.com/watch?v=wux_jNZBLt0</w:t>
        </w:r>
      </w:hyperlink>
    </w:p>
    <w:p>
      <w:pPr>
        <w:spacing w:before="0" w:after="0"/>
      </w:pPr>
      <w:r>
        <w:t xml:space="preserve">22. Rondo - Lauku Gėlė </w:t>
      </w:r>
      <w:hyperlink r:id="rId30">
        <w:r>
          <w:rPr>
            <w:color w:val="0563C1"/>
            <w:u w:val="single"/>
          </w:rPr>
          <w:t>https://www.youtube.com/watch?v=QzdyGS-8rOs</w:t>
        </w:r>
      </w:hyperlink>
    </w:p>
    <w:p>
      <w:pPr>
        <w:spacing w:before="0" w:after="0"/>
      </w:pPr>
      <w:r>
        <w:t xml:space="preserve">23. Rondo - Margarita </w:t>
      </w:r>
      <w:hyperlink r:id="rId31">
        <w:r>
          <w:rPr>
            <w:color w:val="0563C1"/>
            <w:u w:val="single"/>
          </w:rPr>
          <w:t>https://www.youtube.com/watch?v=8Clsgq5Btlg</w:t>
        </w:r>
      </w:hyperlink>
    </w:p>
    <w:p>
      <w:pPr>
        <w:spacing w:before="0" w:after="0"/>
      </w:pPr>
      <w:r>
        <w:t xml:space="preserve">24. Saulius Prūsaitis - 39 </w:t>
      </w:r>
      <w:hyperlink r:id="rId32">
        <w:r>
          <w:rPr>
            <w:color w:val="0563C1"/>
            <w:u w:val="single"/>
          </w:rPr>
          <w:t>https://www.youtube.com/watch?v=GRVxtODhTM0</w:t>
        </w:r>
      </w:hyperlink>
    </w:p>
    <w:p>
      <w:pPr>
        <w:spacing w:before="0" w:after="0"/>
      </w:pPr>
      <w:r>
        <w:t xml:space="preserve">25. Sisters on Wire - Mėlyna Mėlyna </w:t>
      </w:r>
      <w:hyperlink r:id="rId33">
        <w:r>
          <w:rPr>
            <w:color w:val="0563C1"/>
            <w:u w:val="single"/>
          </w:rPr>
          <w:t>https://www.youtube.com/watch?v=YeD_HU4vA0o</w:t>
        </w:r>
      </w:hyperlink>
    </w:p>
    <w:p>
      <w:pPr>
        <w:spacing w:before="0" w:after="0"/>
      </w:pPr>
      <w:r>
        <w:t xml:space="preserve">26. Stano - Ačiū tau </w:t>
      </w:r>
      <w:hyperlink r:id="rId34">
        <w:r>
          <w:rPr>
            <w:color w:val="0563C1"/>
            <w:u w:val="single"/>
          </w:rPr>
          <w:t>https://www.youtube.com/watch?v=sluRDeX9H-A</w:t>
        </w:r>
      </w:hyperlink>
    </w:p>
    <w:p>
      <w:pPr>
        <w:spacing w:before="0" w:after="0"/>
      </w:pPr>
      <w:r>
        <w:t xml:space="preserve">27. Stasys Povilaitis - Vėl Švieski Man Vėl </w:t>
      </w:r>
      <w:hyperlink r:id="rId35">
        <w:r>
          <w:rPr>
            <w:color w:val="0563C1"/>
            <w:u w:val="single"/>
          </w:rPr>
          <w:t>https://www.youtube.com/watch?v=6P4WYYxtM2o</w:t>
        </w:r>
      </w:hyperlink>
    </w:p>
    <w:p>
      <w:pPr>
        <w:spacing w:before="0" w:after="0"/>
      </w:pPr>
      <w:r>
        <w:t xml:space="preserve">28. Tomas Augulis - Kalėdų Naktį Tylią </w:t>
      </w:r>
      <w:hyperlink r:id="rId36">
        <w:r>
          <w:rPr>
            <w:color w:val="0563C1"/>
            <w:u w:val="single"/>
          </w:rPr>
          <w:t>https://www.youtube.com/watch?v=yMUG_jsFSgk</w:t>
        </w:r>
      </w:hyperlink>
    </w:p>
    <w:p>
      <w:pPr>
        <w:spacing w:before="0" w:after="0"/>
      </w:pPr>
      <w:r>
        <w:t xml:space="preserve">29. Valinskienė - Žvaigždė </w:t>
      </w:r>
      <w:hyperlink r:id="rId37">
        <w:r>
          <w:rPr>
            <w:color w:val="0563C1"/>
            <w:u w:val="single"/>
          </w:rPr>
          <w:t>https://www.youtube.com/watch?v=llURf4HeOLE</w:t>
        </w:r>
      </w:hyperlink>
    </w:p>
    <w:p>
      <w:pPr>
        <w:spacing w:before="0" w:after="0"/>
      </w:pPr>
      <w:r>
        <w:t xml:space="preserve">30. Viktorija - Tavo Bučinys </w:t>
      </w:r>
      <w:hyperlink r:id="rId38">
        <w:r>
          <w:rPr>
            <w:color w:val="0563C1"/>
            <w:u w:val="single"/>
          </w:rPr>
          <w:t>https://www.youtube.com/watch?v=MOOBUluF4vw</w:t>
        </w:r>
      </w:hyperlink>
    </w:p>
    <w:p>
      <w:pPr>
        <w:spacing w:before="0" w:after="0"/>
      </w:pPr>
      <w:r>
        <w:t xml:space="preserve">31. Vytautas Kernagis - Mūsų Dienos Kaip Šventė (SKAMP versija) </w:t>
      </w:r>
      <w:hyperlink r:id="rId39">
        <w:r>
          <w:rPr>
            <w:color w:val="0563C1"/>
            <w:u w:val="single"/>
          </w:rPr>
          <w:t>https://www.youtube.com/watch?v=812_gBZm2A4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youtube.com/watch?v=0ZgjmE6xdaw" TargetMode="External"/><Relationship Id="rId10" Type="http://schemas.openxmlformats.org/officeDocument/2006/relationships/hyperlink" Target="https://www.youtube.com/watch?v=rcOwvZ26KFQ" TargetMode="External"/><Relationship Id="rId11" Type="http://schemas.openxmlformats.org/officeDocument/2006/relationships/hyperlink" Target="https://www.youtube.com/watch?v=KDoTQrQ2Fhs" TargetMode="External"/><Relationship Id="rId12" Type="http://schemas.openxmlformats.org/officeDocument/2006/relationships/hyperlink" Target="https://www.youtube.com/watch?v=GC5E8ie2pdM" TargetMode="External"/><Relationship Id="rId13" Type="http://schemas.openxmlformats.org/officeDocument/2006/relationships/hyperlink" Target="https://www.youtube.com/watch?v=NhPcP2hoGXc" TargetMode="External"/><Relationship Id="rId14" Type="http://schemas.openxmlformats.org/officeDocument/2006/relationships/hyperlink" Target="https://www.youtube.com/watch?v=4HS8JVloglI" TargetMode="External"/><Relationship Id="rId15" Type="http://schemas.openxmlformats.org/officeDocument/2006/relationships/hyperlink" Target="https://www.youtube.com/watch?v=KqyYhCBQG7g" TargetMode="External"/><Relationship Id="rId16" Type="http://schemas.openxmlformats.org/officeDocument/2006/relationships/hyperlink" Target="https://www.youtube.com/watch?v=7RWam1t4FP0" TargetMode="External"/><Relationship Id="rId17" Type="http://schemas.openxmlformats.org/officeDocument/2006/relationships/hyperlink" Target="https://www.youtube.com/watch?v=7rw1PaMSAQU" TargetMode="External"/><Relationship Id="rId18" Type="http://schemas.openxmlformats.org/officeDocument/2006/relationships/hyperlink" Target="https://www.youtube.com/watch?v=P5kLs_03OuI" TargetMode="External"/><Relationship Id="rId19" Type="http://schemas.openxmlformats.org/officeDocument/2006/relationships/hyperlink" Target="https://www.youtube.com/watch?v=WtCh-fXpzZc" TargetMode="External"/><Relationship Id="rId20" Type="http://schemas.openxmlformats.org/officeDocument/2006/relationships/hyperlink" Target="https://www.youtube.com/watch?v=b3pXSr7Yj24" TargetMode="External"/><Relationship Id="rId21" Type="http://schemas.openxmlformats.org/officeDocument/2006/relationships/hyperlink" Target="https://www.youtube.com/watch?v=gGvQnXN6BmI" TargetMode="External"/><Relationship Id="rId22" Type="http://schemas.openxmlformats.org/officeDocument/2006/relationships/hyperlink" Target="https://www.youtube.com/watch?v=fWl_H1-ViHg" TargetMode="External"/><Relationship Id="rId23" Type="http://schemas.openxmlformats.org/officeDocument/2006/relationships/hyperlink" Target="https://www.youtube.com/watch?v=pf1ydlBs6J0" TargetMode="External"/><Relationship Id="rId24" Type="http://schemas.openxmlformats.org/officeDocument/2006/relationships/hyperlink" Target="https://www.youtube.com/watch?v=V6oreVXfFiY" TargetMode="External"/><Relationship Id="rId25" Type="http://schemas.openxmlformats.org/officeDocument/2006/relationships/hyperlink" Target="https://www.youtube.com/watch?v=6gIwYrmjHcQ" TargetMode="External"/><Relationship Id="rId26" Type="http://schemas.openxmlformats.org/officeDocument/2006/relationships/hyperlink" Target="https://www.youtube.com/watch?v=oc_AHRHfhN0" TargetMode="External"/><Relationship Id="rId27" Type="http://schemas.openxmlformats.org/officeDocument/2006/relationships/hyperlink" Target="https://www.youtube.com/watch?v=KC2OKy3SDhA" TargetMode="External"/><Relationship Id="rId28" Type="http://schemas.openxmlformats.org/officeDocument/2006/relationships/hyperlink" Target="https://www.youtube.com/watch?v=y7QEDjr9KEE" TargetMode="External"/><Relationship Id="rId29" Type="http://schemas.openxmlformats.org/officeDocument/2006/relationships/hyperlink" Target="https://www.youtube.com/watch?v=wux_jNZBLt0" TargetMode="External"/><Relationship Id="rId30" Type="http://schemas.openxmlformats.org/officeDocument/2006/relationships/hyperlink" Target="https://www.youtube.com/watch?v=QzdyGS-8rOs" TargetMode="External"/><Relationship Id="rId31" Type="http://schemas.openxmlformats.org/officeDocument/2006/relationships/hyperlink" Target="https://www.youtube.com/watch?v=8Clsgq5Btlg" TargetMode="External"/><Relationship Id="rId32" Type="http://schemas.openxmlformats.org/officeDocument/2006/relationships/hyperlink" Target="https://www.youtube.com/watch?v=GRVxtODhTM0" TargetMode="External"/><Relationship Id="rId33" Type="http://schemas.openxmlformats.org/officeDocument/2006/relationships/hyperlink" Target="https://www.youtube.com/watch?v=YeD_HU4vA0o" TargetMode="External"/><Relationship Id="rId34" Type="http://schemas.openxmlformats.org/officeDocument/2006/relationships/hyperlink" Target="https://www.youtube.com/watch?v=sluRDeX9H-A" TargetMode="External"/><Relationship Id="rId35" Type="http://schemas.openxmlformats.org/officeDocument/2006/relationships/hyperlink" Target="https://www.youtube.com/watch?v=6P4WYYxtM2o" TargetMode="External"/><Relationship Id="rId36" Type="http://schemas.openxmlformats.org/officeDocument/2006/relationships/hyperlink" Target="https://www.youtube.com/watch?v=yMUG_jsFSgk" TargetMode="External"/><Relationship Id="rId37" Type="http://schemas.openxmlformats.org/officeDocument/2006/relationships/hyperlink" Target="https://www.youtube.com/watch?v=llURf4HeOLE" TargetMode="External"/><Relationship Id="rId38" Type="http://schemas.openxmlformats.org/officeDocument/2006/relationships/hyperlink" Target="https://www.youtube.com/watch?v=MOOBUluF4vw" TargetMode="External"/><Relationship Id="rId39" Type="http://schemas.openxmlformats.org/officeDocument/2006/relationships/hyperlink" Target="https://www.youtube.com/watch?v=812_gBZm2A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