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Midnight Ladies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(40)</w:t>
      </w:r>
    </w:p>
    <w:p/>
    <w:p>
      <w:r>
        <w:rPr>
          <w:sz w:val="22"/>
        </w:rPr>
        <w:t>1. Agnes – Release 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Alice Merton – No Roots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Alma – Chasing Highs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Ariana Grande – Into You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Beyoncé – Crazy In Love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Beyoncé – Love On Top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Beyoncé – Single Ladies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Bruno Mars – Treasure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Calvin Harris &amp; Disciples – How Deep Is Your Love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David Guetta – Baby Don't Hurt Me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David Guetta – If You Really Love Me (How Will I Know)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Dua Lipa – Be The One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Dua Lipa – Cold Heart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Dua Lipa – Don't Start Now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Dua Lipa – Hallucinate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Dua Lipa – Levitating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Dua Lipa – One Kiss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Dua Lipa – Physical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Dua Lipa – Pretty Please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Fedde Le Grand – Rhythm Of The Night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GALA – Freed From Desire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Icona Pop Ft. Charli XCX – I Love It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INNA – Stuck In A Limbo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Joel Corry X RAYE X David Guetta – BED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Justin Timberlake – Can't Stop The Feeling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Katy Perry – Hot N Cold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Katy Perry – I Kissed A Girl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Katy Perry – Smile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Kungs – This Girl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Lady Gaga, Ariana Grande – Rain On Me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Mark Ronson Ft. Bruno Mars – Uptown Funk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Miley Cyrus – Heart Of Glass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Miley Cyrus – Mother's Daughter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Peggy Gou – (It Goes Like) Nanana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Purple Disco Machine – Hypnotized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Purple Disco Machine – In The Dark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Raffaella Carrà – Pedro REMIX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The Weeknd – Blinding Lights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The Weeknd – Can't Feel My Face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Vengaboys – Boom Boom Boom Boom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(25)</w:t>
      </w:r>
    </w:p>
    <w:p/>
    <w:p>
      <w:r>
        <w:rPr>
          <w:sz w:val="22"/>
        </w:rPr>
        <w:t>41. 69 Danguje – 9 Danguj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69 Danguje – Gyvenu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69 Danguje – Vasara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69 Danguje – Velniškas Greitis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Aistė Pilvelytė – Leisk Sau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Evgenya Redko – Planeta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GJan – Važiuoju Kur Širdis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Jessica Shy – 1000 Vėtrų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Jessica Shy – Apkabink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Jessica Shy – Nieko Nieko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Jessica Shy – Tarp Geltonų Rūtų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Jessica Shy – Tyliai Pakuždėk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Jessica Shy – Žvaigždės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Jovani X Atlanta – Mergaitės Nori Mylėt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Jovani X Taja – Jūra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Jovani, Karališka Erdvė – Iš Lėto Leidžiasi Saulė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Ledi Ais Ir Jovani – Jis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Saulius Prūsaitis – Norim Šokti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Saulės Kliošas – Tu Atėjai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Saulės Kliošas – Šokių Aikštelėje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Vaidas Baumila – Gegužis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Vaidas Baumila – Gėlė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Vaidas Baumila – Myliu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Vaidas Ir Moniqué – Dviese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YVA – Panelė Verta Milijono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0G7tK4XiH8g" TargetMode="External"/><Relationship Id="rId10" Type="http://schemas.openxmlformats.org/officeDocument/2006/relationships/hyperlink" Target="https://www.youtube.com/watch?v=XeX6bCUmz-w" TargetMode="External"/><Relationship Id="rId11" Type="http://schemas.openxmlformats.org/officeDocument/2006/relationships/hyperlink" Target="https://www.youtube.com/watch?v=w6DukrYK5wQ" TargetMode="External"/><Relationship Id="rId12" Type="http://schemas.openxmlformats.org/officeDocument/2006/relationships/hyperlink" Target="https://www.youtube.com/watch?v=1ekZEVeXwek" TargetMode="External"/><Relationship Id="rId13" Type="http://schemas.openxmlformats.org/officeDocument/2006/relationships/hyperlink" Target="https://www.youtube.com/watch?v=ViwtNLUqkMY" TargetMode="External"/><Relationship Id="rId14" Type="http://schemas.openxmlformats.org/officeDocument/2006/relationships/hyperlink" Target="https://www.youtube.com/watch?v=Ob7vObnFUJc" TargetMode="External"/><Relationship Id="rId15" Type="http://schemas.openxmlformats.org/officeDocument/2006/relationships/hyperlink" Target="https://www.youtube.com/watch?v=4m1EFMoRFvY" TargetMode="External"/><Relationship Id="rId16" Type="http://schemas.openxmlformats.org/officeDocument/2006/relationships/hyperlink" Target="https://www.youtube.com/watch?v=nPvuNsRccVw" TargetMode="External"/><Relationship Id="rId17" Type="http://schemas.openxmlformats.org/officeDocument/2006/relationships/hyperlink" Target="https://www.youtube.com/watch?v=EgqUJOudrcM" TargetMode="External"/><Relationship Id="rId18" Type="http://schemas.openxmlformats.org/officeDocument/2006/relationships/hyperlink" Target="https://www.youtube.com/watch?v=k3DBmAlUh1A" TargetMode="External"/><Relationship Id="rId19" Type="http://schemas.openxmlformats.org/officeDocument/2006/relationships/hyperlink" Target="https://www.youtube.com/watch?v=2aJfC8JR2No" TargetMode="External"/><Relationship Id="rId20" Type="http://schemas.openxmlformats.org/officeDocument/2006/relationships/hyperlink" Target="https://www.youtube.com/watch?v=-rey3m8SWQI" TargetMode="External"/><Relationship Id="rId21" Type="http://schemas.openxmlformats.org/officeDocument/2006/relationships/hyperlink" Target="https://www.youtube.com/watch?v=qod03PVTLqk" TargetMode="External"/><Relationship Id="rId22" Type="http://schemas.openxmlformats.org/officeDocument/2006/relationships/hyperlink" Target="https://www.youtube.com/watch?v=oygrmJFKYZY" TargetMode="External"/><Relationship Id="rId23" Type="http://schemas.openxmlformats.org/officeDocument/2006/relationships/hyperlink" Target="https://www.youtube.com/watch?v=qcZ7e9EOQTY" TargetMode="External"/><Relationship Id="rId24" Type="http://schemas.openxmlformats.org/officeDocument/2006/relationships/hyperlink" Target="https://www.youtube.com/watch?v=TUVcZfQe-Kw" TargetMode="External"/><Relationship Id="rId25" Type="http://schemas.openxmlformats.org/officeDocument/2006/relationships/hyperlink" Target="https://www.youtube.com/watch?v=DkeiKbqa02g" TargetMode="External"/><Relationship Id="rId26" Type="http://schemas.openxmlformats.org/officeDocument/2006/relationships/hyperlink" Target="https://www.youtube.com/watch?v=9HDEHj2yzew" TargetMode="External"/><Relationship Id="rId27" Type="http://schemas.openxmlformats.org/officeDocument/2006/relationships/hyperlink" Target="https://www.youtube.com/watch?v=xre1BegTuXA" TargetMode="External"/><Relationship Id="rId28" Type="http://schemas.openxmlformats.org/officeDocument/2006/relationships/hyperlink" Target="https://www.youtube.com/watch?v=WsLWV8cl_jE" TargetMode="External"/><Relationship Id="rId29" Type="http://schemas.openxmlformats.org/officeDocument/2006/relationships/hyperlink" Target="https://www.youtube.com/watch?v=6b6FBneAENQ" TargetMode="External"/><Relationship Id="rId30" Type="http://schemas.openxmlformats.org/officeDocument/2006/relationships/hyperlink" Target="https://www.youtube.com/watch?v=UxxajLWwzqY" TargetMode="External"/><Relationship Id="rId31" Type="http://schemas.openxmlformats.org/officeDocument/2006/relationships/hyperlink" Target="https://www.youtube.com/watch?v=KNGLU1m2_z0" TargetMode="External"/><Relationship Id="rId32" Type="http://schemas.openxmlformats.org/officeDocument/2006/relationships/hyperlink" Target="https://www.youtube.com/watch?v=8mOPFGfJ5WQ" TargetMode="External"/><Relationship Id="rId33" Type="http://schemas.openxmlformats.org/officeDocument/2006/relationships/hyperlink" Target="https://www.youtube.com/watch?v=ru0K8uYEZWw" TargetMode="External"/><Relationship Id="rId34" Type="http://schemas.openxmlformats.org/officeDocument/2006/relationships/hyperlink" Target="https://www.youtube.com/watch?v=kTHNpusq654" TargetMode="External"/><Relationship Id="rId35" Type="http://schemas.openxmlformats.org/officeDocument/2006/relationships/hyperlink" Target="https://www.youtube.com/watch?v=tAp9BKosZXs" TargetMode="External"/><Relationship Id="rId36" Type="http://schemas.openxmlformats.org/officeDocument/2006/relationships/hyperlink" Target="https://www.youtube.com/watch?v=vZA5heWazIQ" TargetMode="External"/><Relationship Id="rId37" Type="http://schemas.openxmlformats.org/officeDocument/2006/relationships/hyperlink" Target="https://www.youtube.com/watch?v=2Y6Nne8RvaA" TargetMode="External"/><Relationship Id="rId38" Type="http://schemas.openxmlformats.org/officeDocument/2006/relationships/hyperlink" Target="https://www.youtube.com/watch?v=AoAm4om0wTs" TargetMode="External"/><Relationship Id="rId39" Type="http://schemas.openxmlformats.org/officeDocument/2006/relationships/hyperlink" Target="https://www.youtube.com/watch?v=OPf0YbXqDm0" TargetMode="External"/><Relationship Id="rId40" Type="http://schemas.openxmlformats.org/officeDocument/2006/relationships/hyperlink" Target="https://www.youtube.com/watch?v=NbdRLyixJpc" TargetMode="External"/><Relationship Id="rId41" Type="http://schemas.openxmlformats.org/officeDocument/2006/relationships/hyperlink" Target="https://www.youtube.com/watch?v=7T2RonyJ_Ts" TargetMode="External"/><Relationship Id="rId42" Type="http://schemas.openxmlformats.org/officeDocument/2006/relationships/hyperlink" Target="https://www.youtube.com/watch?v=sCz5y84dwuA" TargetMode="External"/><Relationship Id="rId43" Type="http://schemas.openxmlformats.org/officeDocument/2006/relationships/hyperlink" Target="https://www.youtube.com/watch?v=UbYQErtM9Zk" TargetMode="External"/><Relationship Id="rId44" Type="http://schemas.openxmlformats.org/officeDocument/2006/relationships/hyperlink" Target="https://www.youtube.com/watch?v=ZDrlmlzY7cE" TargetMode="External"/><Relationship Id="rId45" Type="http://schemas.openxmlformats.org/officeDocument/2006/relationships/hyperlink" Target="https://www.youtube.com/watch?v=kKL20WFmVrw" TargetMode="External"/><Relationship Id="rId46" Type="http://schemas.openxmlformats.org/officeDocument/2006/relationships/hyperlink" Target="https://www.youtube.com/watch?v=4NRXx6U8ABQ" TargetMode="External"/><Relationship Id="rId47" Type="http://schemas.openxmlformats.org/officeDocument/2006/relationships/hyperlink" Target="https://www.youtube.com/watch?v=KEI4qSrkPAs" TargetMode="External"/><Relationship Id="rId48" Type="http://schemas.openxmlformats.org/officeDocument/2006/relationships/hyperlink" Target="https://www.youtube.com/watch?v=llyiQ4I-mcQ" TargetMode="External"/><Relationship Id="rId49" Type="http://schemas.openxmlformats.org/officeDocument/2006/relationships/hyperlink" Target="https://www.youtube.com/watch?v=sv2b8op_LFY" TargetMode="External"/><Relationship Id="rId50" Type="http://schemas.openxmlformats.org/officeDocument/2006/relationships/hyperlink" Target="https://www.youtube.com/watch?v=HMXlhmAoux4" TargetMode="External"/><Relationship Id="rId51" Type="http://schemas.openxmlformats.org/officeDocument/2006/relationships/hyperlink" Target="https://www.youtube.com/watch?v=q0b3wQ5To5k" TargetMode="External"/><Relationship Id="rId52" Type="http://schemas.openxmlformats.org/officeDocument/2006/relationships/hyperlink" Target="https://www.youtube.com/watch?v=KwTMAD7Rekg" TargetMode="External"/><Relationship Id="rId53" Type="http://schemas.openxmlformats.org/officeDocument/2006/relationships/hyperlink" Target="https://www.youtube.com/watch?v=HN91OANrBS8" TargetMode="External"/><Relationship Id="rId54" Type="http://schemas.openxmlformats.org/officeDocument/2006/relationships/hyperlink" Target="https://www.youtube.com/watch?v=N4oyVoWc4xk" TargetMode="External"/><Relationship Id="rId55" Type="http://schemas.openxmlformats.org/officeDocument/2006/relationships/hyperlink" Target="https://www.youtube.com/watch?v=_cpXnJ_FVQY" TargetMode="External"/><Relationship Id="rId56" Type="http://schemas.openxmlformats.org/officeDocument/2006/relationships/hyperlink" Target="https://www.youtube.com/watch?v=lt1st3PYzR8" TargetMode="External"/><Relationship Id="rId57" Type="http://schemas.openxmlformats.org/officeDocument/2006/relationships/hyperlink" Target="https://www.youtube.com/watch?v=bklB0Q13iNI" TargetMode="External"/><Relationship Id="rId58" Type="http://schemas.openxmlformats.org/officeDocument/2006/relationships/hyperlink" Target="https://www.youtube.com/watch?v=fGVzbcQYuxo" TargetMode="External"/><Relationship Id="rId59" Type="http://schemas.openxmlformats.org/officeDocument/2006/relationships/hyperlink" Target="https://www.youtube.com/watch?v=UaGQh9Q2mQs" TargetMode="External"/><Relationship Id="rId60" Type="http://schemas.openxmlformats.org/officeDocument/2006/relationships/hyperlink" Target="https://www.youtube.com/watch?v=HSSKqiydHpo" TargetMode="External"/><Relationship Id="rId61" Type="http://schemas.openxmlformats.org/officeDocument/2006/relationships/hyperlink" Target="https://www.youtube.com/watch?v=_a3UQ25xHtY" TargetMode="External"/><Relationship Id="rId62" Type="http://schemas.openxmlformats.org/officeDocument/2006/relationships/hyperlink" Target="https://www.youtube.com/watch?v=LsftGXuDqNQ" TargetMode="External"/><Relationship Id="rId63" Type="http://schemas.openxmlformats.org/officeDocument/2006/relationships/hyperlink" Target="https://www.youtube.com/watch?v=tcaEmc3i4Ao" TargetMode="External"/><Relationship Id="rId64" Type="http://schemas.openxmlformats.org/officeDocument/2006/relationships/hyperlink" Target="https://www.youtube.com/watch?v=VqSu8iG1_DE" TargetMode="External"/><Relationship Id="rId65" Type="http://schemas.openxmlformats.org/officeDocument/2006/relationships/hyperlink" Target="https://www.youtube.com/watch?v=Z3jtsfC8Xb4" TargetMode="External"/><Relationship Id="rId66" Type="http://schemas.openxmlformats.org/officeDocument/2006/relationships/hyperlink" Target="https://www.youtube.com/watch?v=F9dfI_LR2NQ" TargetMode="External"/><Relationship Id="rId67" Type="http://schemas.openxmlformats.org/officeDocument/2006/relationships/hyperlink" Target="https://www.youtube.com/watch?v=ARuwmR69xy8" TargetMode="External"/><Relationship Id="rId68" Type="http://schemas.openxmlformats.org/officeDocument/2006/relationships/hyperlink" Target="https://www.youtube.com/watch?v=Oxprgy_UQTk" TargetMode="External"/><Relationship Id="rId69" Type="http://schemas.openxmlformats.org/officeDocument/2006/relationships/hyperlink" Target="https://www.youtube.com/watch?v=gEUSynnnElE" TargetMode="External"/><Relationship Id="rId70" Type="http://schemas.openxmlformats.org/officeDocument/2006/relationships/hyperlink" Target="https://www.youtube.com/watch?v=ePkz_Rk9RUo" TargetMode="External"/><Relationship Id="rId71" Type="http://schemas.openxmlformats.org/officeDocument/2006/relationships/hyperlink" Target="https://www.youtube.com/watch?v=QRHZdQGuq-Y" TargetMode="External"/><Relationship Id="rId72" Type="http://schemas.openxmlformats.org/officeDocument/2006/relationships/hyperlink" Target="https://www.youtube.com/watch?v=6cTUdTfor0M" TargetMode="External"/><Relationship Id="rId73" Type="http://schemas.openxmlformats.org/officeDocument/2006/relationships/hyperlink" Target="https://www.youtube.com/watch?v=-OID-Pdwj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