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Eglė Jakštytė (Latin Fiesta)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(20)</w:t>
      </w:r>
    </w:p>
    <w:p/>
    <w:p>
      <w:r>
        <w:rPr>
          <w:sz w:val="22"/>
        </w:rPr>
        <w:t>1. Don Omar Ft. Lucenzo – Danza Kuduro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Dua Lipa – Don't Start Now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Elvis Crespo – Suavemente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Farruko – Pepas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GALA – Freed From Desire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Gloria Estefan – Conga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Harry Styles – Watermelon Sugar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Jain – Makeba (Ian Asher Remix)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Jennifer Lopez – Let's Get Loud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Los Del Rio – Macarena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Luis Fonsi &amp; Demi Lovato – Échame La Culpa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Michel Teló – Ai Se Eu Te Pego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Nicky Jam &amp; J Balvin – X (EQUIS)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Paradisio – Bailando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Rudimental Ft. Ella Eyre – Waiting All Night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Salif Keita – Madan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Shakira Ft. Rihanna – Can't Remember To Forget You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Shakira – Waka Waka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Sérgio Mendes – Magalenha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Zucchero – Baila Morena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7zp1TbLFPp8" TargetMode="External"/><Relationship Id="rId10" Type="http://schemas.openxmlformats.org/officeDocument/2006/relationships/hyperlink" Target="https://www.youtube.com/watch?v=oygrmJFKYZY" TargetMode="External"/><Relationship Id="rId11" Type="http://schemas.openxmlformats.org/officeDocument/2006/relationships/hyperlink" Target="https://www.youtube.com/watch?v=WPiEbYSF9kE" TargetMode="External"/><Relationship Id="rId12" Type="http://schemas.openxmlformats.org/officeDocument/2006/relationships/hyperlink" Target="https://www.youtube.com/watch?v=y8trd3gjJt0" TargetMode="External"/><Relationship Id="rId13" Type="http://schemas.openxmlformats.org/officeDocument/2006/relationships/hyperlink" Target="https://www.youtube.com/watch?v=AW4wU_mbNTI" TargetMode="External"/><Relationship Id="rId14" Type="http://schemas.openxmlformats.org/officeDocument/2006/relationships/hyperlink" Target="https://www.youtube.com/watch?v=54ItEmCnP80" TargetMode="External"/><Relationship Id="rId15" Type="http://schemas.openxmlformats.org/officeDocument/2006/relationships/hyperlink" Target="https://www.youtube.com/watch?v=E07s5ZYygMg" TargetMode="External"/><Relationship Id="rId16" Type="http://schemas.openxmlformats.org/officeDocument/2006/relationships/hyperlink" Target="https://www.youtube.com/watch?v=59Q_lhgGANc" TargetMode="External"/><Relationship Id="rId17" Type="http://schemas.openxmlformats.org/officeDocument/2006/relationships/hyperlink" Target="https://www.youtube.com/watch?v=OZE8fmOGVC0" TargetMode="External"/><Relationship Id="rId18" Type="http://schemas.openxmlformats.org/officeDocument/2006/relationships/hyperlink" Target="https://www.youtube.com/watch?v=zWaymcVmJ-A" TargetMode="External"/><Relationship Id="rId19" Type="http://schemas.openxmlformats.org/officeDocument/2006/relationships/hyperlink" Target="https://www.youtube.com/watch?v=eaVNWPYZhJ4" TargetMode="External"/><Relationship Id="rId20" Type="http://schemas.openxmlformats.org/officeDocument/2006/relationships/hyperlink" Target="https://www.youtube.com/watch?v=CSWQolyMZjw" TargetMode="External"/><Relationship Id="rId21" Type="http://schemas.openxmlformats.org/officeDocument/2006/relationships/hyperlink" Target="https://www.youtube.com/watch?v=_I_D_8Z4sJE" TargetMode="External"/><Relationship Id="rId22" Type="http://schemas.openxmlformats.org/officeDocument/2006/relationships/hyperlink" Target="https://www.youtube.com/watch?v=xiWtqVtd1Oo" TargetMode="External"/><Relationship Id="rId23" Type="http://schemas.openxmlformats.org/officeDocument/2006/relationships/hyperlink" Target="https://www.youtube.com/watch?v=M97vR2V4vTs" TargetMode="External"/><Relationship Id="rId24" Type="http://schemas.openxmlformats.org/officeDocument/2006/relationships/hyperlink" Target="https://www.youtube.com/watch?v=11cUEeqoZDc" TargetMode="External"/><Relationship Id="rId25" Type="http://schemas.openxmlformats.org/officeDocument/2006/relationships/hyperlink" Target="https://www.youtube.com/watch?v=o3mP3mJDL2k" TargetMode="External"/><Relationship Id="rId26" Type="http://schemas.openxmlformats.org/officeDocument/2006/relationships/hyperlink" Target="https://www.youtube.com/watch?v=pRpeEdMmmQ0" TargetMode="External"/><Relationship Id="rId27" Type="http://schemas.openxmlformats.org/officeDocument/2006/relationships/hyperlink" Target="https://www.youtube.com/watch?v=ijnujobdJ4c" TargetMode="External"/><Relationship Id="rId28" Type="http://schemas.openxmlformats.org/officeDocument/2006/relationships/hyperlink" Target="https://www.youtube.com/watch?v=NhPcP2hoG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