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Emilija Katauskaitė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(50)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AC/DC – Highway To Hell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Amy Winehouse – Valerie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Beyoncé – Crazy In Love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Beyoncé – Single Ladies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Bon Jovi – It's My Life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Bruno Mars – Treasure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Cher – Believe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Cher – Strong Enough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Corona – Rhythm Of The Night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David Guetta – Baby Don't Hurt Me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Dua Lipa – Cold Heart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Earth, Wind &amp; Fire – September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Ellie Goulding – Love Me Like You Do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Eurythmics – Sweet Dreams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Fedde Le Grand – Rhythm Of The Night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GALA – Freed From Desire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Gloria Gaynor – I Will Survive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Haddaway – What Is Love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Harry Styles – Watermelon Sugar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Kings Of Leon – Sex On Fire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Kygo – Hot Stuff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Lykke Li – I Follow Rivers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Mark Ronson Ft. Bruno Mars – Uptown Funk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Michael Bublé – Sway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Michel Teló – Ai Se Eu Te Pego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Modern Talking – You're My Heart You're My Soul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Måneskin – Beggin'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Purple Disco Machine – Hypnotized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Rihanna – Diamonds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Rihanna – We Found Love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Sam Smith – Stay With Me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SNAP – Rhythm Is A Dancer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The Weeknd – Save Your Tears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Tina Turner – Proud Mary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Tina Turner – You're Simply The Best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Walk The Moon – Shut Up And Dance With Me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Whitney Houston – I Wanna Dance With Somebody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/>
    <w:p>
      <w:r>
        <w:rPr>
          <w:sz w:val="22"/>
        </w:rPr>
        <w:t>39. Alicia Keys – If I Ain't Got You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Ed Sheeran – Perfect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Elvis Presley – Can't Help Falling In Love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Frank Sinatra – Fly Me To The Moon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Lady Gaga &amp; Bradley Cooper – Shallow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Lady Gaga – Always Remember Us This Way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Robbie Williams – Angels</w:t>
      </w:r>
      <w:r>
        <w:t xml:space="preserve">   </w:t>
      </w:r>
      <w:hyperlink r:id="rId8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Robbie Williams – Feel</w:t>
      </w:r>
      <w:r>
        <w:t xml:space="preserve">   </w:t>
      </w:r>
      <w:hyperlink r:id="rId8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Sting – Englishman In New York</w:t>
      </w:r>
      <w:r>
        <w:t xml:space="preserve">   </w:t>
      </w:r>
      <w:hyperlink r:id="rId8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Sting – Fields Of Gold</w:t>
      </w:r>
      <w:r>
        <w:t xml:space="preserve">   </w:t>
      </w:r>
      <w:hyperlink r:id="rId8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Whitney Houston – I Will Always Love You</w:t>
      </w:r>
      <w:r>
        <w:t xml:space="preserve">   </w:t>
      </w:r>
      <w:hyperlink r:id="rId9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Nat King Cole – L-O-V-E</w:t>
      </w:r>
      <w:r>
        <w:t xml:space="preserve">   </w:t>
      </w:r>
      <w:hyperlink r:id="rId81">
        <w:r>
          <w:rPr>
            <w:color w:val="C9A961"/>
            <w:u w:val="single"/>
          </w:rPr>
          <w:t>▶ YouTube</w:t>
        </w:r>
      </w:hyperlink>
    </w:p>
    <w:p>
      <w:r>
        <w:rPr>
          <w:b/>
          <w:color w:val="C9A961"/>
          <w:sz w:val="26"/>
        </w:rPr>
        <w:t>🇱🇹 LIETUVIŠKI KŪRINIAI (37)</w:t>
      </w:r>
    </w:p>
    <w:p/>
    <w:p>
      <w:r>
        <w:rPr>
          <w:sz w:val="22"/>
        </w:rPr>
        <w:t>51. 69 Danguje – 9 Danguj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69 Danguje – Gyvenu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69 Danguje – Vasara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Aistė Pilvelytė – Leisk Sau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Atlanta – Man Patinka Taip Gyventi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Ben E. King – Stand By Me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Cilinam – Margarita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Cilinam – Švieski Man Vėl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Donatas Montvydas Ft. Džordana Butkutė – 17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Donatas Montvydas – Jausmai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Džordana Butkutė – Man Patinka (Taip Gyventi)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Džordana Butkutė – Nemylėjau Tavęs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Geltona – Bučiuok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Geltona – Galima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Gintarė – Mano Meilė Dėl Tavęs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Hiperbolė – Laužai (Remix)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67. Hiperbolė – Vasara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Jessica Shy Ir Justinas Jarutis – Rugpjūtis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Jessica Shy – 1000 Vėtrų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70. Jessica Shy – Apkabink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71. Jessica Shy – Tyliai Pakuždėk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72. Jessica Shy – Šokam Lėtai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73. Jovani – Iš Lėto Leidžiasi Saulė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74. Ledi Ais Ir Jovani – Jis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75. Mango – Alyvos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76. Mango – Pavasariniai Žiedai</w:t>
      </w:r>
      <w:r>
        <w:t xml:space="preserve">   </w:t>
      </w:r>
      <w:hyperlink r:id="rId7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77. Marijonas Mikutavičius – Ar Mylėsi Tu Mane</w:t>
      </w:r>
      <w:r>
        <w:t xml:space="preserve">   </w:t>
      </w:r>
      <w:hyperlink r:id="rId7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78. Marijonas Mikutavičius – Dabar Geriausi Mūsų Vakarai</w:t>
      </w:r>
      <w:r>
        <w:t xml:space="preserve">   </w:t>
      </w:r>
      <w:hyperlink r:id="rId8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79. Rondo – Aukštumos</w:t>
      </w:r>
      <w:r>
        <w:t xml:space="preserve">   </w:t>
      </w:r>
      <w:hyperlink r:id="rId8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80. Rondo – Margarita</w:t>
      </w:r>
      <w:r>
        <w:t xml:space="preserve">   </w:t>
      </w:r>
      <w:hyperlink r:id="rId8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81. Sisters On Wire – Mėlyna Mėlyna</w:t>
      </w:r>
      <w:r>
        <w:t xml:space="preserve">   </w:t>
      </w:r>
      <w:hyperlink r:id="rId8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82. Studija – Draugams</w:t>
      </w:r>
      <w:r>
        <w:t xml:space="preserve">   </w:t>
      </w:r>
      <w:hyperlink r:id="rId8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83. Vaidas Baumila – Gėlė</w:t>
      </w:r>
      <w:r>
        <w:t xml:space="preserve">   </w:t>
      </w:r>
      <w:hyperlink r:id="rId9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84. Vaidas Baumila – Kunigunda</w:t>
      </w:r>
      <w:r>
        <w:t xml:space="preserve">   </w:t>
      </w:r>
      <w:hyperlink r:id="rId9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85. Vaidas Baumila – Myliu</w:t>
      </w:r>
      <w:r>
        <w:t xml:space="preserve">   </w:t>
      </w:r>
      <w:hyperlink r:id="rId9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86. Vaidas Ir Moniqué – Dviese</w:t>
      </w:r>
      <w:r>
        <w:t xml:space="preserve">   </w:t>
      </w:r>
      <w:hyperlink r:id="rId9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87. Vytautas Kernagis – Mūsų Dienos Kaip Šventė (SKAMP Versija)</w:t>
      </w:r>
      <w:r>
        <w:t xml:space="preserve">   </w:t>
      </w:r>
      <w:hyperlink r:id="rId94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l482T0yNkeo" TargetMode="External"/><Relationship Id="rId11" Type="http://schemas.openxmlformats.org/officeDocument/2006/relationships/hyperlink" Target="https://www.youtube.com/watch?v=bixuI_GV5I0" TargetMode="External"/><Relationship Id="rId12" Type="http://schemas.openxmlformats.org/officeDocument/2006/relationships/hyperlink" Target="https://www.youtube.com/watch?v=ViwtNLUqkMY" TargetMode="External"/><Relationship Id="rId13" Type="http://schemas.openxmlformats.org/officeDocument/2006/relationships/hyperlink" Target="https://www.youtube.com/watch?v=4m1EFMoRFvY" TargetMode="External"/><Relationship Id="rId14" Type="http://schemas.openxmlformats.org/officeDocument/2006/relationships/hyperlink" Target="https://www.youtube.com/watch?v=vx2u5uUu3DE" TargetMode="External"/><Relationship Id="rId15" Type="http://schemas.openxmlformats.org/officeDocument/2006/relationships/hyperlink" Target="https://www.youtube.com/watch?v=nPvuNsRccVw" TargetMode="External"/><Relationship Id="rId16" Type="http://schemas.openxmlformats.org/officeDocument/2006/relationships/hyperlink" Target="https://www.youtube.com/watch?v=nZXRV4MezEw" TargetMode="External"/><Relationship Id="rId17" Type="http://schemas.openxmlformats.org/officeDocument/2006/relationships/hyperlink" Target="https://www.youtube.com/watch?v=tXOgmvZyzxk" TargetMode="External"/><Relationship Id="rId18" Type="http://schemas.openxmlformats.org/officeDocument/2006/relationships/hyperlink" Target="https://www.youtube.com/watch?v=OnT58cIJSpw" TargetMode="External"/><Relationship Id="rId19" Type="http://schemas.openxmlformats.org/officeDocument/2006/relationships/hyperlink" Target="https://www.youtube.com/watch?v=k3DBmAlUh1A" TargetMode="External"/><Relationship Id="rId20" Type="http://schemas.openxmlformats.org/officeDocument/2006/relationships/hyperlink" Target="https://www.youtube.com/watch?v=qod03PVTLqk" TargetMode="External"/><Relationship Id="rId21" Type="http://schemas.openxmlformats.org/officeDocument/2006/relationships/hyperlink" Target="https://www.youtube.com/watch?v=Gs069dndIYk" TargetMode="External"/><Relationship Id="rId22" Type="http://schemas.openxmlformats.org/officeDocument/2006/relationships/hyperlink" Target="https://www.youtube.com/watch?v=AJtDXIazrMo" TargetMode="External"/><Relationship Id="rId23" Type="http://schemas.openxmlformats.org/officeDocument/2006/relationships/hyperlink" Target="https://www.youtube.com/watch?v=qeMFqkcPYcg" TargetMode="External"/><Relationship Id="rId24" Type="http://schemas.openxmlformats.org/officeDocument/2006/relationships/hyperlink" Target="https://www.youtube.com/watch?v=WsLWV8cl_jE" TargetMode="External"/><Relationship Id="rId25" Type="http://schemas.openxmlformats.org/officeDocument/2006/relationships/hyperlink" Target="https://www.youtube.com/watch?v=AW4wU_mbNTI" TargetMode="External"/><Relationship Id="rId26" Type="http://schemas.openxmlformats.org/officeDocument/2006/relationships/hyperlink" Target="https://www.youtube.com/watch?v=6dYWe1c3OyU" TargetMode="External"/><Relationship Id="rId27" Type="http://schemas.openxmlformats.org/officeDocument/2006/relationships/hyperlink" Target="https://www.youtube.com/watch?v=HEXWRTEbj1I" TargetMode="External"/><Relationship Id="rId28" Type="http://schemas.openxmlformats.org/officeDocument/2006/relationships/hyperlink" Target="https://www.youtube.com/watch?v=E07s5ZYygMg" TargetMode="External"/><Relationship Id="rId29" Type="http://schemas.openxmlformats.org/officeDocument/2006/relationships/hyperlink" Target="https://www.youtube.com/watch?v=RF0HhrwIwp0" TargetMode="External"/><Relationship Id="rId30" Type="http://schemas.openxmlformats.org/officeDocument/2006/relationships/hyperlink" Target="https://www.youtube.com/watch?v=jGl9qiidN6s" TargetMode="External"/><Relationship Id="rId31" Type="http://schemas.openxmlformats.org/officeDocument/2006/relationships/hyperlink" Target="https://www.youtube.com/watch?v=9dzub7uXWl4" TargetMode="External"/><Relationship Id="rId32" Type="http://schemas.openxmlformats.org/officeDocument/2006/relationships/hyperlink" Target="https://www.youtube.com/watch?v=OPf0YbXqDm0" TargetMode="External"/><Relationship Id="rId33" Type="http://schemas.openxmlformats.org/officeDocument/2006/relationships/hyperlink" Target="https://www.youtube.com/watch?v=xeMOO5EudYs" TargetMode="External"/><Relationship Id="rId34" Type="http://schemas.openxmlformats.org/officeDocument/2006/relationships/hyperlink" Target="https://www.youtube.com/watch?v=CSWQolyMZjw" TargetMode="External"/><Relationship Id="rId35" Type="http://schemas.openxmlformats.org/officeDocument/2006/relationships/hyperlink" Target="https://www.youtube.com/watch?v=4kHl4FoK1Ys" TargetMode="External"/><Relationship Id="rId36" Type="http://schemas.openxmlformats.org/officeDocument/2006/relationships/hyperlink" Target="https://www.youtube.com/watch?v=Xg72z08aTXY" TargetMode="External"/><Relationship Id="rId37" Type="http://schemas.openxmlformats.org/officeDocument/2006/relationships/hyperlink" Target="https://www.youtube.com/watch?v=UbYQErtM9Zk" TargetMode="External"/><Relationship Id="rId38" Type="http://schemas.openxmlformats.org/officeDocument/2006/relationships/hyperlink" Target="https://www.youtube.com/watch?v=0-p5EbAsxUM" TargetMode="External"/><Relationship Id="rId39" Type="http://schemas.openxmlformats.org/officeDocument/2006/relationships/hyperlink" Target="https://www.youtube.com/watch?v=HxKAPkzI4o8" TargetMode="External"/><Relationship Id="rId40" Type="http://schemas.openxmlformats.org/officeDocument/2006/relationships/hyperlink" Target="https://www.youtube.com/watch?v=pB-5XG-DbAA" TargetMode="External"/><Relationship Id="rId41" Type="http://schemas.openxmlformats.org/officeDocument/2006/relationships/hyperlink" Target="https://www.youtube.com/watch?v=JYIaWeVL1JM" TargetMode="External"/><Relationship Id="rId42" Type="http://schemas.openxmlformats.org/officeDocument/2006/relationships/hyperlink" Target="https://www.youtube.com/watch?v=XXYlFuWEuKI" TargetMode="External"/><Relationship Id="rId43" Type="http://schemas.openxmlformats.org/officeDocument/2006/relationships/hyperlink" Target="https://www.youtube.com/watch?v=TTfYnRQgKgY" TargetMode="External"/><Relationship Id="rId44" Type="http://schemas.openxmlformats.org/officeDocument/2006/relationships/hyperlink" Target="https://www.youtube.com/watch?v=GC5E8ie2pdM" TargetMode="External"/><Relationship Id="rId45" Type="http://schemas.openxmlformats.org/officeDocument/2006/relationships/hyperlink" Target="https://www.youtube.com/watch?v=6JCLY0Rlx6Q" TargetMode="External"/><Relationship Id="rId46" Type="http://schemas.openxmlformats.org/officeDocument/2006/relationships/hyperlink" Target="https://www.youtube.com/watch?v=LX366rnYTB4" TargetMode="External"/><Relationship Id="rId47" Type="http://schemas.openxmlformats.org/officeDocument/2006/relationships/hyperlink" Target="https://www.youtube.com/watch?v=KqyYhCBQG7g" TargetMode="External"/><Relationship Id="rId48" Type="http://schemas.openxmlformats.org/officeDocument/2006/relationships/hyperlink" Target="https://www.youtube.com/watch?v=7RWam1t4FP0" TargetMode="External"/><Relationship Id="rId49" Type="http://schemas.openxmlformats.org/officeDocument/2006/relationships/hyperlink" Target="https://www.youtube.com/watch?v=P5kLs_03OuI" TargetMode="External"/><Relationship Id="rId50" Type="http://schemas.openxmlformats.org/officeDocument/2006/relationships/hyperlink" Target="https://www.youtube.com/watch?v=NipRqMFjMsE" TargetMode="External"/><Relationship Id="rId51" Type="http://schemas.openxmlformats.org/officeDocument/2006/relationships/hyperlink" Target="https://www.youtube.com/watch?v=Ju8Hr50Ckwk" TargetMode="External"/><Relationship Id="rId52" Type="http://schemas.openxmlformats.org/officeDocument/2006/relationships/hyperlink" Target="https://www.youtube.com/watch?v=0OuqqpKR4GU" TargetMode="External"/><Relationship Id="rId53" Type="http://schemas.openxmlformats.org/officeDocument/2006/relationships/hyperlink" Target="https://www.youtube.com/watch?v=hwZNL7QVJjE" TargetMode="External"/><Relationship Id="rId54" Type="http://schemas.openxmlformats.org/officeDocument/2006/relationships/hyperlink" Target="https://www.youtube.com/watch?v=0L--MpOY_6k" TargetMode="External"/><Relationship Id="rId55" Type="http://schemas.openxmlformats.org/officeDocument/2006/relationships/hyperlink" Target="https://www.youtube.com/watch?v=N2mxIsu0poU" TargetMode="External"/><Relationship Id="rId56" Type="http://schemas.openxmlformats.org/officeDocument/2006/relationships/hyperlink" Target="https://www.youtube.com/watch?v=ibeWzsgqg9A" TargetMode="External"/><Relationship Id="rId57" Type="http://schemas.openxmlformats.org/officeDocument/2006/relationships/hyperlink" Target="https://www.youtube.com/watch?v=uI1Ywsz-fHQ" TargetMode="External"/><Relationship Id="rId58" Type="http://schemas.openxmlformats.org/officeDocument/2006/relationships/hyperlink" Target="https://www.youtube.com/watch?v=fvaLLyqAO5A" TargetMode="External"/><Relationship Id="rId59" Type="http://schemas.openxmlformats.org/officeDocument/2006/relationships/hyperlink" Target="https://www.youtube.com/watch?v=yvIGLXoRdK0" TargetMode="External"/><Relationship Id="rId60" Type="http://schemas.openxmlformats.org/officeDocument/2006/relationships/hyperlink" Target="https://www.youtube.com/watch?v=2Vv-BfVoq4g" TargetMode="External"/><Relationship Id="rId61" Type="http://schemas.openxmlformats.org/officeDocument/2006/relationships/hyperlink" Target="https://www.youtube.com/watch?v=vGJTaP6anOU" TargetMode="External"/><Relationship Id="rId62" Type="http://schemas.openxmlformats.org/officeDocument/2006/relationships/hyperlink" Target="https://www.youtube.com/watch?v=JYuyWrkwpok" TargetMode="External"/><Relationship Id="rId63" Type="http://schemas.openxmlformats.org/officeDocument/2006/relationships/hyperlink" Target="https://www.youtube.com/watch?v=myGSOW69ST8" TargetMode="External"/><Relationship Id="rId64" Type="http://schemas.openxmlformats.org/officeDocument/2006/relationships/hyperlink" Target="https://www.youtube.com/watch?v=2PxsEdmcv1U" TargetMode="External"/><Relationship Id="rId65" Type="http://schemas.openxmlformats.org/officeDocument/2006/relationships/hyperlink" Target="https://www.youtube.com/watch?v=f09rgoNxU0g" TargetMode="External"/><Relationship Id="rId66" Type="http://schemas.openxmlformats.org/officeDocument/2006/relationships/hyperlink" Target="https://www.youtube.com/watch?v=-lR1VfG8bPA" TargetMode="External"/><Relationship Id="rId67" Type="http://schemas.openxmlformats.org/officeDocument/2006/relationships/hyperlink" Target="https://www.youtube.com/watch?v=EQuZOCS_XtM" TargetMode="External"/><Relationship Id="rId68" Type="http://schemas.openxmlformats.org/officeDocument/2006/relationships/hyperlink" Target="https://www.youtube.com/watch?v=TDF8C0yUMd0" TargetMode="External"/><Relationship Id="rId69" Type="http://schemas.openxmlformats.org/officeDocument/2006/relationships/hyperlink" Target="https://www.youtube.com/watch?v=lt1st3PYzR8" TargetMode="External"/><Relationship Id="rId70" Type="http://schemas.openxmlformats.org/officeDocument/2006/relationships/hyperlink" Target="https://www.youtube.com/watch?v=83YPfm0h-qU" TargetMode="External"/><Relationship Id="rId71" Type="http://schemas.openxmlformats.org/officeDocument/2006/relationships/hyperlink" Target="https://www.youtube.com/watch?v=HSSKqiydHpo" TargetMode="External"/><Relationship Id="rId72" Type="http://schemas.openxmlformats.org/officeDocument/2006/relationships/hyperlink" Target="https://www.youtube.com/watch?v=uu7OHL52Kxg" TargetMode="External"/><Relationship Id="rId73" Type="http://schemas.openxmlformats.org/officeDocument/2006/relationships/hyperlink" Target="https://www.youtube.com/watch?v=UnyHLYA8oaA" TargetMode="External"/><Relationship Id="rId74" Type="http://schemas.openxmlformats.org/officeDocument/2006/relationships/hyperlink" Target="https://www.youtube.com/watch?v=bo_efYhYU2A" TargetMode="External"/><Relationship Id="rId75" Type="http://schemas.openxmlformats.org/officeDocument/2006/relationships/hyperlink" Target="https://www.youtube.com/watch?v=5vheNbQlsyU" TargetMode="External"/><Relationship Id="rId76" Type="http://schemas.openxmlformats.org/officeDocument/2006/relationships/hyperlink" Target="https://www.youtube.com/watch?v=cEphRPEYuSg" TargetMode="External"/><Relationship Id="rId77" Type="http://schemas.openxmlformats.org/officeDocument/2006/relationships/hyperlink" Target="https://www.youtube.com/watch?v=keOB2S6SXMM" TargetMode="External"/><Relationship Id="rId78" Type="http://schemas.openxmlformats.org/officeDocument/2006/relationships/hyperlink" Target="https://www.youtube.com/watch?v=fI3reHVY1kw" TargetMode="External"/><Relationship Id="rId79" Type="http://schemas.openxmlformats.org/officeDocument/2006/relationships/hyperlink" Target="https://www.youtube.com/watch?v=jwGLI0y_9CU" TargetMode="External"/><Relationship Id="rId80" Type="http://schemas.openxmlformats.org/officeDocument/2006/relationships/hyperlink" Target="https://www.youtube.com/watch?v=65Pr_wQ2tPQ" TargetMode="External"/><Relationship Id="rId81" Type="http://schemas.openxmlformats.org/officeDocument/2006/relationships/hyperlink" Target="https://www.youtube.com/watch?v=f_HmF84G7ZY" TargetMode="External"/><Relationship Id="rId82" Type="http://schemas.openxmlformats.org/officeDocument/2006/relationships/hyperlink" Target="https://www.youtube.com/watch?v=luwAMFcc2f8" TargetMode="External"/><Relationship Id="rId83" Type="http://schemas.openxmlformats.org/officeDocument/2006/relationships/hyperlink" Target="https://www.youtube.com/watch?v=iy4mXZN1Zzk" TargetMode="External"/><Relationship Id="rId84" Type="http://schemas.openxmlformats.org/officeDocument/2006/relationships/hyperlink" Target="https://www.youtube.com/watch?v=4TrWhb7nLqg" TargetMode="External"/><Relationship Id="rId85" Type="http://schemas.openxmlformats.org/officeDocument/2006/relationships/hyperlink" Target="https://www.youtube.com/watch?v=8Clsgq5Btlg" TargetMode="External"/><Relationship Id="rId86" Type="http://schemas.openxmlformats.org/officeDocument/2006/relationships/hyperlink" Target="https://www.youtube.com/watch?v=4xzYd9kQGSY" TargetMode="External"/><Relationship Id="rId87" Type="http://schemas.openxmlformats.org/officeDocument/2006/relationships/hyperlink" Target="https://www.youtube.com/watch?v=d27gTrPPAyk" TargetMode="External"/><Relationship Id="rId88" Type="http://schemas.openxmlformats.org/officeDocument/2006/relationships/hyperlink" Target="https://www.youtube.com/watch?v=KLVq0IAzh1A" TargetMode="External"/><Relationship Id="rId89" Type="http://schemas.openxmlformats.org/officeDocument/2006/relationships/hyperlink" Target="https://www.youtube.com/watch?v=g0mt9yW0SAU" TargetMode="External"/><Relationship Id="rId90" Type="http://schemas.openxmlformats.org/officeDocument/2006/relationships/hyperlink" Target="https://www.youtube.com/watch?v=kuhVjfSjF40" TargetMode="External"/><Relationship Id="rId91" Type="http://schemas.openxmlformats.org/officeDocument/2006/relationships/hyperlink" Target="https://www.youtube.com/watch?v=Usxs0XtTV9s" TargetMode="External"/><Relationship Id="rId92" Type="http://schemas.openxmlformats.org/officeDocument/2006/relationships/hyperlink" Target="https://www.youtube.com/watch?v=QRHZdQGuq-Y" TargetMode="External"/><Relationship Id="rId93" Type="http://schemas.openxmlformats.org/officeDocument/2006/relationships/hyperlink" Target="https://www.youtube.com/watch?v=6cTUdTfor0M" TargetMode="External"/><Relationship Id="rId94" Type="http://schemas.openxmlformats.org/officeDocument/2006/relationships/hyperlink" Target="https://www.youtube.com/watch?v=812_gBZm2A4" TargetMode="External"/><Relationship Id="rId95" Type="http://schemas.openxmlformats.org/officeDocument/2006/relationships/hyperlink" Target="https://www.youtube.com/watch?v=3JWTaaS7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