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1A25"/>
          <w:sz w:val="32"/>
        </w:rPr>
        <w:t>Midnight Gents — Evaldas Ragelis (Karaoke Journey)</w:t>
      </w:r>
    </w:p>
    <w:p>
      <w:pPr>
        <w:jc w:val="center"/>
      </w:pPr>
      <w:r>
        <w:rPr>
          <w:i/>
          <w:color w:val="777777"/>
          <w:sz w:val="22"/>
        </w:rPr>
        <w:t>Repertuaro sąrašas — 2026</w:t>
      </w:r>
    </w:p>
    <w:p/>
    <w:p>
      <w:r>
        <w:rPr>
          <w:b/>
          <w:color w:val="C9A961"/>
          <w:sz w:val="26"/>
        </w:rPr>
        <w:t>🌍 UŽSIENIO KŪRINIAI (23)</w:t>
      </w:r>
    </w:p>
    <w:p/>
    <w:p>
      <w:r>
        <w:rPr>
          <w:sz w:val="22"/>
        </w:rPr>
        <w:t>1. ABBA – Gimme Gimme Gimme</w:t>
      </w:r>
      <w:r>
        <w:t xml:space="preserve">   </w:t>
      </w:r>
      <w:hyperlink r:id="rId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2. ABBA – Mamma Mia</w:t>
      </w:r>
      <w:r>
        <w:t xml:space="preserve">   </w:t>
      </w:r>
      <w:hyperlink r:id="rId1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3. Bad Boys Blue – You're A Woman</w:t>
      </w:r>
      <w:r>
        <w:t xml:space="preserve">   </w:t>
      </w:r>
      <w:hyperlink r:id="rId1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4. Bob Seger – Old Time Rock &amp; Roll</w:t>
      </w:r>
      <w:r>
        <w:t xml:space="preserve">   </w:t>
      </w:r>
      <w:hyperlink r:id="rId1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5. Bon Jovi – It's My Life</w:t>
      </w:r>
      <w:r>
        <w:t xml:space="preserve">   </w:t>
      </w:r>
      <w:hyperlink r:id="rId1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6. Boney M. – Sunny</w:t>
      </w:r>
      <w:r>
        <w:t xml:space="preserve">   </w:t>
      </w:r>
      <w:hyperlink r:id="rId1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7. Casa De Papel (La Casa De Papel) – Bella Ciao</w:t>
      </w:r>
      <w:r>
        <w:t xml:space="preserve">   </w:t>
      </w:r>
      <w:hyperlink r:id="rId1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8. Casa De Papel – Bella Ciao</w:t>
      </w:r>
      <w:r>
        <w:t xml:space="preserve">   </w:t>
      </w:r>
      <w:hyperlink r:id="rId1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9. Dr. Alban – It's My Life</w:t>
      </w:r>
      <w:r>
        <w:t xml:space="preserve">   </w:t>
      </w:r>
      <w:hyperlink r:id="rId1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10. GALA – Freed From Desire</w:t>
      </w:r>
      <w:r>
        <w:t xml:space="preserve">   </w:t>
      </w:r>
      <w:hyperlink r:id="rId1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11. Haddaway – What Is Love</w:t>
      </w:r>
      <w:r>
        <w:t xml:space="preserve">   </w:t>
      </w:r>
      <w:hyperlink r:id="rId1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12. Justin Timberlake – Can't Stop The Feeling</w:t>
      </w:r>
      <w:r>
        <w:t xml:space="preserve">   </w:t>
      </w:r>
      <w:hyperlink r:id="rId1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13. Los Del Rio – Macarena</w:t>
      </w:r>
      <w:r>
        <w:t xml:space="preserve">   </w:t>
      </w:r>
      <w:hyperlink r:id="rId2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14. Michel Teló – Ai Se Eu Te Pego</w:t>
      </w:r>
      <w:r>
        <w:t xml:space="preserve">   </w:t>
      </w:r>
      <w:hyperlink r:id="rId2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15. Modern Talking – You're My Heart You're My Soul</w:t>
      </w:r>
      <w:r>
        <w:t xml:space="preserve">   </w:t>
      </w:r>
      <w:hyperlink r:id="rId2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16. Mr. President – Coco Jamboo</w:t>
      </w:r>
      <w:r>
        <w:t xml:space="preserve">   </w:t>
      </w:r>
      <w:hyperlink r:id="rId2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17. One Direction – One Way Or Another (Teenage Kicks)</w:t>
      </w:r>
      <w:r>
        <w:t xml:space="preserve">   </w:t>
      </w:r>
      <w:hyperlink r:id="rId2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18. Queen – Bohemian Rhapsody</w:t>
      </w:r>
      <w:r>
        <w:t xml:space="preserve">   </w:t>
      </w:r>
      <w:hyperlink r:id="rId2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19. Queen – Crazy Little Thing Called Love</w:t>
      </w:r>
      <w:r>
        <w:t xml:space="preserve">   </w:t>
      </w:r>
      <w:hyperlink r:id="rId2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20. Queen – Radio Ga Ga</w:t>
      </w:r>
      <w:r>
        <w:t xml:space="preserve">   </w:t>
      </w:r>
      <w:hyperlink r:id="rId2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21. The Roop – On Fire</w:t>
      </w:r>
      <w:r>
        <w:t xml:space="preserve">   </w:t>
      </w:r>
      <w:hyperlink r:id="rId28">
        <w:r>
          <w:rPr>
            <w:color w:val="C9A961"/>
            <w:u w:val="single"/>
          </w:rPr>
          <w:t>▶ YouTube</w:t>
        </w:r>
      </w:hyperlink>
    </w:p>
    <w:p/>
    <w:p>
      <w:r>
        <w:rPr>
          <w:sz w:val="22"/>
        </w:rPr>
        <w:t>22. Ed Sheeran – Perfect</w:t>
      </w:r>
      <w:r>
        <w:t xml:space="preserve">   </w:t>
      </w:r>
      <w:hyperlink r:id="rId4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23. Lady Gaga &amp; Bradley Cooper – Shallow</w:t>
      </w:r>
      <w:r>
        <w:t xml:space="preserve">   </w:t>
      </w:r>
      <w:hyperlink r:id="rId63">
        <w:r>
          <w:rPr>
            <w:color w:val="C9A961"/>
            <w:u w:val="single"/>
          </w:rPr>
          <w:t>▶ YouTube</w:t>
        </w:r>
      </w:hyperlink>
    </w:p>
    <w:p>
      <w:r>
        <w:rPr>
          <w:b/>
          <w:color w:val="C9A961"/>
          <w:sz w:val="26"/>
        </w:rPr>
        <w:t>🇱🇹 LIETUVIŠKI KŪRINIAI (78)</w:t>
      </w:r>
    </w:p>
    <w:p/>
    <w:p>
      <w:r>
        <w:rPr>
          <w:sz w:val="22"/>
        </w:rPr>
        <w:t>24. 16Hz – Išgalvotas Gyvenimas</w:t>
      </w:r>
      <w:r>
        <w:t xml:space="preserve">   </w:t>
      </w:r>
      <w:hyperlink r:id="rId2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25. 2 Donatai – Iš Mano Širdies</w:t>
      </w:r>
      <w:r>
        <w:t xml:space="preserve">   </w:t>
      </w:r>
      <w:hyperlink r:id="rId3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26. Adomas Vyšniauskas – Prisimink</w:t>
      </w:r>
      <w:r>
        <w:t xml:space="preserve">   </w:t>
      </w:r>
      <w:hyperlink r:id="rId3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27. Andrius Bravo – Tu Bučiavai</w:t>
      </w:r>
      <w:r>
        <w:t xml:space="preserve">   </w:t>
      </w:r>
      <w:hyperlink r:id="rId3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28. Andrius Rimiškis – O Kam Sava?</w:t>
      </w:r>
      <w:r>
        <w:t xml:space="preserve">   </w:t>
      </w:r>
      <w:hyperlink r:id="rId3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29. Baltasis Kiras – Lūpytės</w:t>
      </w:r>
      <w:r>
        <w:t xml:space="preserve">   </w:t>
      </w:r>
      <w:hyperlink r:id="rId3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30. Cilinam – Margarita</w:t>
      </w:r>
      <w:r>
        <w:t xml:space="preserve">   </w:t>
      </w:r>
      <w:hyperlink r:id="rId3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31. Cilinam – Švieski Man Vėl</w:t>
      </w:r>
      <w:r>
        <w:t xml:space="preserve">   </w:t>
      </w:r>
      <w:hyperlink r:id="rId3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32. Džordana Butkutė – Dėl Tavęs</w:t>
      </w:r>
      <w:r>
        <w:t xml:space="preserve">   </w:t>
      </w:r>
      <w:hyperlink r:id="rId3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33. Džordana Butkutė – Man Patinka (Taip Gyventi)</w:t>
      </w:r>
      <w:r>
        <w:t xml:space="preserve">   </w:t>
      </w:r>
      <w:hyperlink r:id="rId3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34. Džordana Butkutė – Nemylėjau Tavęs</w:t>
      </w:r>
      <w:r>
        <w:t xml:space="preserve">   </w:t>
      </w:r>
      <w:hyperlink r:id="rId3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35. Egidijus Sipavičius – Antilopė</w:t>
      </w:r>
      <w:r>
        <w:t xml:space="preserve">   </w:t>
      </w:r>
      <w:hyperlink r:id="rId4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36. Egidijus Sipavičius – Krenta Sniegas</w:t>
      </w:r>
      <w:r>
        <w:t xml:space="preserve">   </w:t>
      </w:r>
      <w:hyperlink r:id="rId4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37. Eugenijus Ostapenko – Dviratukas</w:t>
      </w:r>
      <w:r>
        <w:t xml:space="preserve">   </w:t>
      </w:r>
      <w:hyperlink r:id="rId4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38. Evgenya Redko – Patogu</w:t>
      </w:r>
      <w:r>
        <w:t xml:space="preserve">   </w:t>
      </w:r>
      <w:hyperlink r:id="rId4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39. Free Finga – Tu Maivais</w:t>
      </w:r>
      <w:r>
        <w:t xml:space="preserve">   </w:t>
      </w:r>
      <w:hyperlink r:id="rId4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40. Free Finga – Vienas</w:t>
      </w:r>
      <w:r>
        <w:t xml:space="preserve">   </w:t>
      </w:r>
      <w:hyperlink r:id="rId4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41. G&amp;G Sindikatas – Tiems Kurie Nieko Nebijo (Karaoke)</w:t>
      </w:r>
      <w:r>
        <w:t xml:space="preserve">   </w:t>
      </w:r>
      <w:hyperlink r:id="rId4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42. G&amp;G Sindikatas – Tiems, Kurie Nieko Nebijo</w:t>
      </w:r>
      <w:r>
        <w:t xml:space="preserve">   </w:t>
      </w:r>
      <w:hyperlink r:id="rId4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43. Gytis Paškevičius – Dalužė</w:t>
      </w:r>
      <w:r>
        <w:t xml:space="preserve">   </w:t>
      </w:r>
      <w:hyperlink r:id="rId4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44. Gytis Paškevičius – Draugams</w:t>
      </w:r>
      <w:r>
        <w:t xml:space="preserve">   </w:t>
      </w:r>
      <w:hyperlink r:id="rId4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45. Gytis Paškevičius – Mano Kraštas</w:t>
      </w:r>
      <w:r>
        <w:t xml:space="preserve">   </w:t>
      </w:r>
      <w:hyperlink r:id="rId5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46. Gytis Paškevičius – Tu Vėjo Paklausk</w:t>
      </w:r>
      <w:r>
        <w:t xml:space="preserve">   </w:t>
      </w:r>
      <w:hyperlink r:id="rId5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47. Gytis Paškevičius – Šiam Pasauly</w:t>
      </w:r>
      <w:r>
        <w:t xml:space="preserve">   </w:t>
      </w:r>
      <w:hyperlink r:id="rId5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48. Hiperbolė – Laužai (Remix)</w:t>
      </w:r>
      <w:r>
        <w:t xml:space="preserve">   </w:t>
      </w:r>
      <w:hyperlink r:id="rId5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49. Hiperbolė – Pamiršk Mane</w:t>
      </w:r>
      <w:r>
        <w:t xml:space="preserve">   </w:t>
      </w:r>
      <w:hyperlink r:id="rId5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50. Hiperbolė – Vasara</w:t>
      </w:r>
      <w:r>
        <w:t xml:space="preserve">   </w:t>
      </w:r>
      <w:hyperlink r:id="rId5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51. Ieva Narkutė – Raudoni Vakarai</w:t>
      </w:r>
      <w:r>
        <w:t xml:space="preserve">   </w:t>
      </w:r>
      <w:hyperlink r:id="rId5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52. Inga Valinskienė – Būk Šalia</w:t>
      </w:r>
      <w:r>
        <w:t xml:space="preserve">   </w:t>
      </w:r>
      <w:hyperlink r:id="rId5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53. Irena Starošaitė – Saulė Leidžias</w:t>
      </w:r>
      <w:r>
        <w:t xml:space="preserve">   </w:t>
      </w:r>
      <w:hyperlink r:id="rId5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54. Jessica Shy Ir Justinas Jarutis – Rugpjūtis</w:t>
      </w:r>
      <w:r>
        <w:t xml:space="preserve">   </w:t>
      </w:r>
      <w:hyperlink r:id="rId5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55. Jessica Shy – Apkabink</w:t>
      </w:r>
      <w:r>
        <w:t xml:space="preserve">   </w:t>
      </w:r>
      <w:hyperlink r:id="rId6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56. Kastytis Kerbedis – Dėl Tavęs Galiu</w:t>
      </w:r>
      <w:r>
        <w:t xml:space="preserve">   </w:t>
      </w:r>
      <w:hyperlink r:id="rId6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57. Kaunas Lietuvos Širdis – Žemyn Upe</w:t>
      </w:r>
      <w:r>
        <w:t xml:space="preserve">   </w:t>
      </w:r>
      <w:hyperlink r:id="rId6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58. Ledi Ais Ir Jovani – Jis</w:t>
      </w:r>
      <w:r>
        <w:t xml:space="preserve">   </w:t>
      </w:r>
      <w:hyperlink r:id="rId6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59. Makejavas – Tėvelis</w:t>
      </w:r>
      <w:r>
        <w:t xml:space="preserve">   </w:t>
      </w:r>
      <w:hyperlink r:id="rId6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60. Marijonas Mikutavičius – Ar Mylit Ją Jūs?</w:t>
      </w:r>
      <w:r>
        <w:t xml:space="preserve">   </w:t>
      </w:r>
      <w:hyperlink r:id="rId6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61. Marijonas Mikutavičius – Ar Mylėsi Tu Mane</w:t>
      </w:r>
      <w:r>
        <w:t xml:space="preserve">   </w:t>
      </w:r>
      <w:hyperlink r:id="rId6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62. Marijonas Mikutavičius – Dabar Geriausi Mūsų Vakarai</w:t>
      </w:r>
      <w:r>
        <w:t xml:space="preserve">   </w:t>
      </w:r>
      <w:hyperlink r:id="rId6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63. Marijonas Mikutavičius – Pasveikinkit Vieni Kitus</w:t>
      </w:r>
      <w:r>
        <w:t xml:space="preserve">   </w:t>
      </w:r>
      <w:hyperlink r:id="rId6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64. Marijonas Mikutavičius – Trys Milijonai</w:t>
      </w:r>
      <w:r>
        <w:t xml:space="preserve">   </w:t>
      </w:r>
      <w:hyperlink r:id="rId7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65. Merūnas – O, Gražuole</w:t>
      </w:r>
      <w:r>
        <w:t xml:space="preserve">   </w:t>
      </w:r>
      <w:hyperlink r:id="rId7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66. Midnight Gents – Juoda Orchidėja</w:t>
      </w:r>
      <w:r>
        <w:t xml:space="preserve">   </w:t>
      </w:r>
      <w:hyperlink r:id="rId7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67. Midnight Gents – Juoda Orchidėja</w:t>
      </w:r>
      <w:r>
        <w:t xml:space="preserve">   </w:t>
      </w:r>
      <w:hyperlink r:id="rId7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68. Naktinės Personos – Kaltas Ruduo</w:t>
      </w:r>
      <w:r>
        <w:t xml:space="preserve">   </w:t>
      </w:r>
      <w:hyperlink r:id="rId7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69. Nerija – Raganų Puota</w:t>
      </w:r>
      <w:r>
        <w:t xml:space="preserve">   </w:t>
      </w:r>
      <w:hyperlink r:id="rId7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70. Obuolys – Tamsus Langas</w:t>
      </w:r>
      <w:r>
        <w:t xml:space="preserve">   </w:t>
      </w:r>
      <w:hyperlink r:id="rId7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71. Ovidijus Vyšniauskas – Išdalinau</w:t>
      </w:r>
      <w:r>
        <w:t xml:space="preserve">   </w:t>
      </w:r>
      <w:hyperlink r:id="rId7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72. Pelenai – Lopšinė</w:t>
      </w:r>
      <w:r>
        <w:t xml:space="preserve">   </w:t>
      </w:r>
      <w:hyperlink r:id="rId7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73. Poliarizuoti Stiklai – Poliarizuoti Stiklai</w:t>
      </w:r>
      <w:r>
        <w:t xml:space="preserve">   </w:t>
      </w:r>
      <w:hyperlink r:id="rId7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74. Povilas Meškėla – Reikėjo Berniukams</w:t>
      </w:r>
      <w:r>
        <w:t xml:space="preserve">   </w:t>
      </w:r>
      <w:hyperlink r:id="rId7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75. Radži – Ką Daryt?</w:t>
      </w:r>
      <w:r>
        <w:t xml:space="preserve">   </w:t>
      </w:r>
      <w:hyperlink r:id="rId8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76. Radži – Ryt Iš Ryto</w:t>
      </w:r>
      <w:r>
        <w:t xml:space="preserve">   </w:t>
      </w:r>
      <w:hyperlink r:id="rId8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77. Rebelheart – Kelias Pas Tave</w:t>
      </w:r>
      <w:r>
        <w:t xml:space="preserve">   </w:t>
      </w:r>
      <w:hyperlink r:id="rId8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78. Rondo – Eglė, Mano Sesė</w:t>
      </w:r>
      <w:r>
        <w:t xml:space="preserve">   </w:t>
      </w:r>
      <w:hyperlink r:id="rId8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79. Rondo – Margarita</w:t>
      </w:r>
      <w:r>
        <w:t xml:space="preserve">   </w:t>
      </w:r>
      <w:hyperlink r:id="rId8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80. Saulius Prūsaitis – 39</w:t>
      </w:r>
      <w:r>
        <w:t xml:space="preserve">   </w:t>
      </w:r>
      <w:hyperlink r:id="rId8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81. Silvester Belt – Luktelk</w:t>
      </w:r>
      <w:r>
        <w:t xml:space="preserve">   </w:t>
      </w:r>
      <w:hyperlink r:id="rId8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82. Sisters On Wire – Mėlyna Mėlyna</w:t>
      </w:r>
      <w:r>
        <w:t xml:space="preserve">   </w:t>
      </w:r>
      <w:hyperlink r:id="rId8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83. Stasys Povilaitis – Pienės Pūkas</w:t>
      </w:r>
      <w:r>
        <w:t xml:space="preserve">   </w:t>
      </w:r>
      <w:hyperlink r:id="rId8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84. Stasys Povilaitis – Senelė Mūsų Jauna</w:t>
      </w:r>
      <w:r>
        <w:t xml:space="preserve">   </w:t>
      </w:r>
      <w:hyperlink r:id="rId8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85. Stasys Povilaitis – Čigonės Akys</w:t>
      </w:r>
      <w:r>
        <w:t xml:space="preserve">   </w:t>
      </w:r>
      <w:hyperlink r:id="rId9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86. Stasys Povilaitis – Švieski Man Vėl</w:t>
      </w:r>
      <w:r>
        <w:t xml:space="preserve">   </w:t>
      </w:r>
      <w:hyperlink r:id="rId9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87. Stasys Povilaitis – Švieski Man Vėl</w:t>
      </w:r>
      <w:r>
        <w:t xml:space="preserve">   </w:t>
      </w:r>
      <w:hyperlink r:id="rId9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88. Studentai – Ašarėlė</w:t>
      </w:r>
      <w:r>
        <w:t xml:space="preserve">   </w:t>
      </w:r>
      <w:hyperlink r:id="rId9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89. Studentai – Tu Bučiavai</w:t>
      </w:r>
      <w:r>
        <w:t xml:space="preserve">   </w:t>
      </w:r>
      <w:hyperlink r:id="rId9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90. Studija – Daina Draugams</w:t>
      </w:r>
      <w:r>
        <w:t xml:space="preserve">   </w:t>
      </w:r>
      <w:hyperlink r:id="rId9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91. Tele Bim-Bam – Mamos Suknelė</w:t>
      </w:r>
      <w:r>
        <w:t xml:space="preserve">   </w:t>
      </w:r>
      <w:hyperlink r:id="rId9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92. Vaidas Baumila – Bum Ajajai</w:t>
      </w:r>
      <w:r>
        <w:t xml:space="preserve">   </w:t>
      </w:r>
      <w:hyperlink r:id="rId9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93. Vaidas Baumila – Gegužis</w:t>
      </w:r>
      <w:r>
        <w:t xml:space="preserve">   </w:t>
      </w:r>
      <w:hyperlink r:id="rId9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94. Vaidas Baumila – Gėlė</w:t>
      </w:r>
      <w:r>
        <w:t xml:space="preserve">   </w:t>
      </w:r>
      <w:hyperlink r:id="rId9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95. Vaidas Baumila – Kunigunda</w:t>
      </w:r>
      <w:r>
        <w:t xml:space="preserve">   </w:t>
      </w:r>
      <w:hyperlink r:id="rId10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96. Vaidas Baumila – Myliu</w:t>
      </w:r>
      <w:r>
        <w:t xml:space="preserve">   </w:t>
      </w:r>
      <w:hyperlink r:id="rId10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97. Vilniaus Bokštai – Žalioj Stotelėje</w:t>
      </w:r>
      <w:r>
        <w:t xml:space="preserve">   </w:t>
      </w:r>
      <w:hyperlink r:id="rId10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98. Vytautas Kernagis / SKAMP – Mūsų Dienos Kaip Šventė</w:t>
      </w:r>
      <w:r>
        <w:t xml:space="preserve">   </w:t>
      </w:r>
      <w:hyperlink r:id="rId10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99. Šiškauskas – Lietuva</w:t>
      </w:r>
      <w:r>
        <w:t xml:space="preserve">   </w:t>
      </w:r>
      <w:hyperlink r:id="rId10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100. Žilvinas Žvagulis Ir Irena Starošaitė – Gintarai</w:t>
      </w:r>
      <w:r>
        <w:t xml:space="preserve">   </w:t>
      </w:r>
      <w:hyperlink r:id="rId10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101. Žvaigždės 1990 – Kalėdų Naktį Tylią</w:t>
      </w:r>
      <w:r>
        <w:t xml:space="preserve">   </w:t>
      </w:r>
      <w:hyperlink r:id="rId106">
        <w:r>
          <w:rPr>
            <w:color w:val="C9A961"/>
            <w:u w:val="single"/>
          </w:rPr>
          <w:t>▶ YouTube</w:t>
        </w:r>
      </w:hyperlink>
    </w:p>
    <w:p/>
    <w:p>
      <w:pPr>
        <w:jc w:val="center"/>
      </w:pPr>
      <w:r>
        <w:rPr>
          <w:i/>
          <w:color w:val="999999"/>
          <w:sz w:val="18"/>
        </w:rPr>
        <w:t>midnightgents.lt · MidnightGents@Gmail.com · +370 612 42365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v=3wjQZ-U2gkE" TargetMode="External"/><Relationship Id="rId10" Type="http://schemas.openxmlformats.org/officeDocument/2006/relationships/hyperlink" Target="https://www.youtube.com/watch?v=unfzfe8f9NI" TargetMode="External"/><Relationship Id="rId11" Type="http://schemas.openxmlformats.org/officeDocument/2006/relationships/hyperlink" Target="https://www.youtube.com/watch?v=5HfKnb_SzBE" TargetMode="External"/><Relationship Id="rId12" Type="http://schemas.openxmlformats.org/officeDocument/2006/relationships/hyperlink" Target="https://www.youtube.com/watch?v=PXwF7g5wksQ" TargetMode="External"/><Relationship Id="rId13" Type="http://schemas.openxmlformats.org/officeDocument/2006/relationships/hyperlink" Target="https://www.youtube.com/watch?v=vx2u5uUu3DE" TargetMode="External"/><Relationship Id="rId14" Type="http://schemas.openxmlformats.org/officeDocument/2006/relationships/hyperlink" Target="https://www.youtube.com/watch?v=ecDRl3DvyA4" TargetMode="External"/><Relationship Id="rId15" Type="http://schemas.openxmlformats.org/officeDocument/2006/relationships/hyperlink" Target="https://www.youtube.com/watch?v=9ao4FEaDGhQ" TargetMode="External"/><Relationship Id="rId16" Type="http://schemas.openxmlformats.org/officeDocument/2006/relationships/hyperlink" Target="https://www.youtube.com/watch?v=CEyGsQg87Do" TargetMode="External"/><Relationship Id="rId17" Type="http://schemas.openxmlformats.org/officeDocument/2006/relationships/hyperlink" Target="https://www.youtube.com/watch?v=AW4wU_mbNTI" TargetMode="External"/><Relationship Id="rId18" Type="http://schemas.openxmlformats.org/officeDocument/2006/relationships/hyperlink" Target="https://www.youtube.com/watch?v=HEXWRTEbj1I" TargetMode="External"/><Relationship Id="rId19" Type="http://schemas.openxmlformats.org/officeDocument/2006/relationships/hyperlink" Target="https://www.youtube.com/watch?v=ru0K8uYEZWw" TargetMode="External"/><Relationship Id="rId20" Type="http://schemas.openxmlformats.org/officeDocument/2006/relationships/hyperlink" Target="https://www.youtube.com/watch?v=zWaymcVmJ-A" TargetMode="External"/><Relationship Id="rId21" Type="http://schemas.openxmlformats.org/officeDocument/2006/relationships/hyperlink" Target="https://www.youtube.com/watch?v=CSWQolyMZjw" TargetMode="External"/><Relationship Id="rId22" Type="http://schemas.openxmlformats.org/officeDocument/2006/relationships/hyperlink" Target="https://www.youtube.com/watch?v=4kHl4FoK1Ys" TargetMode="External"/><Relationship Id="rId23" Type="http://schemas.openxmlformats.org/officeDocument/2006/relationships/hyperlink" Target="https://www.youtube.com/watch?v=EScLmWJs82I" TargetMode="External"/><Relationship Id="rId24" Type="http://schemas.openxmlformats.org/officeDocument/2006/relationships/hyperlink" Target="https://www.youtube.com/watch?v=-sXefSEw_mo" TargetMode="External"/><Relationship Id="rId25" Type="http://schemas.openxmlformats.org/officeDocument/2006/relationships/hyperlink" Target="https://www.youtube.com/watch?v=fJ9rUzIMcZQ" TargetMode="External"/><Relationship Id="rId26" Type="http://schemas.openxmlformats.org/officeDocument/2006/relationships/hyperlink" Target="https://www.youtube.com/watch?v=zO6D_BAuYCI" TargetMode="External"/><Relationship Id="rId27" Type="http://schemas.openxmlformats.org/officeDocument/2006/relationships/hyperlink" Target="https://www.youtube.com/watch?v=azdwsXLmrHE" TargetMode="External"/><Relationship Id="rId28" Type="http://schemas.openxmlformats.org/officeDocument/2006/relationships/hyperlink" Target="https://www.youtube.com/watch?v=1EAUxuuu1w8" TargetMode="External"/><Relationship Id="rId29" Type="http://schemas.openxmlformats.org/officeDocument/2006/relationships/hyperlink" Target="https://www.youtube.com/watch?v=uqYZ3lrTyL0" TargetMode="External"/><Relationship Id="rId30" Type="http://schemas.openxmlformats.org/officeDocument/2006/relationships/hyperlink" Target="https://www.youtube.com/watch?v=3egyowViiDM" TargetMode="External"/><Relationship Id="rId31" Type="http://schemas.openxmlformats.org/officeDocument/2006/relationships/hyperlink" Target="https://www.youtube.com/watch?v=rIxYcm8DpHU" TargetMode="External"/><Relationship Id="rId32" Type="http://schemas.openxmlformats.org/officeDocument/2006/relationships/hyperlink" Target="https://www.youtube.com/watch?v=j0o5ol8IbJ4" TargetMode="External"/><Relationship Id="rId33" Type="http://schemas.openxmlformats.org/officeDocument/2006/relationships/hyperlink" Target="https://www.youtube.com/watch?v=fEi3JuN5_9c" TargetMode="External"/><Relationship Id="rId34" Type="http://schemas.openxmlformats.org/officeDocument/2006/relationships/hyperlink" Target="https://www.youtube.com/watch?v=9IhqmHjaIp0" TargetMode="External"/><Relationship Id="rId35" Type="http://schemas.openxmlformats.org/officeDocument/2006/relationships/hyperlink" Target="https://www.youtube.com/watch?v=0L--MpOY_6k" TargetMode="External"/><Relationship Id="rId36" Type="http://schemas.openxmlformats.org/officeDocument/2006/relationships/hyperlink" Target="https://www.youtube.com/watch?v=N2mxIsu0poU" TargetMode="External"/><Relationship Id="rId37" Type="http://schemas.openxmlformats.org/officeDocument/2006/relationships/hyperlink" Target="https://www.youtube.com/watch?v=PvDsXUl1nA8" TargetMode="External"/><Relationship Id="rId38" Type="http://schemas.openxmlformats.org/officeDocument/2006/relationships/hyperlink" Target="https://www.youtube.com/watch?v=fvaLLyqAO5A" TargetMode="External"/><Relationship Id="rId39" Type="http://schemas.openxmlformats.org/officeDocument/2006/relationships/hyperlink" Target="https://www.youtube.com/watch?v=yvIGLXoRdK0" TargetMode="External"/><Relationship Id="rId40" Type="http://schemas.openxmlformats.org/officeDocument/2006/relationships/hyperlink" Target="https://www.youtube.com/watch?v=2Vv-BfVoq4g" TargetMode="External"/><Relationship Id="rId41" Type="http://schemas.openxmlformats.org/officeDocument/2006/relationships/hyperlink" Target="https://www.youtube.com/watch?v=uLxFluQPgTQ" TargetMode="External"/><Relationship Id="rId42" Type="http://schemas.openxmlformats.org/officeDocument/2006/relationships/hyperlink" Target="https://www.youtube.com/watch?v=Eao2g2AnHPU" TargetMode="External"/><Relationship Id="rId43" Type="http://schemas.openxmlformats.org/officeDocument/2006/relationships/hyperlink" Target="https://www.youtube.com/watch?v=LqF-dsDyxbk" TargetMode="External"/><Relationship Id="rId44" Type="http://schemas.openxmlformats.org/officeDocument/2006/relationships/hyperlink" Target="https://www.youtube.com/watch?v=j2xdlObXpjM" TargetMode="External"/><Relationship Id="rId45" Type="http://schemas.openxmlformats.org/officeDocument/2006/relationships/hyperlink" Target="https://www.youtube.com/watch?v=MYeNR1GzqUQ" TargetMode="External"/><Relationship Id="rId46" Type="http://schemas.openxmlformats.org/officeDocument/2006/relationships/hyperlink" Target="https://www.youtube.com/watch?v=pK2sYpglU_M" TargetMode="External"/><Relationship Id="rId47" Type="http://schemas.openxmlformats.org/officeDocument/2006/relationships/hyperlink" Target="https://www.youtube.com/watch?v=3bqLu47TQwA" TargetMode="External"/><Relationship Id="rId48" Type="http://schemas.openxmlformats.org/officeDocument/2006/relationships/hyperlink" Target="https://www.youtube.com/watch?v=E3xKhShuAvI" TargetMode="External"/><Relationship Id="rId49" Type="http://schemas.openxmlformats.org/officeDocument/2006/relationships/hyperlink" Target="https://www.youtube.com/watch?v=8lMaAnhNqdM" TargetMode="External"/><Relationship Id="rId50" Type="http://schemas.openxmlformats.org/officeDocument/2006/relationships/hyperlink" Target="https://www.youtube.com/watch?v=p4HfFg29TVo" TargetMode="External"/><Relationship Id="rId51" Type="http://schemas.openxmlformats.org/officeDocument/2006/relationships/hyperlink" Target="https://www.youtube.com/watch?v=foAQ4QsrkQw" TargetMode="External"/><Relationship Id="rId52" Type="http://schemas.openxmlformats.org/officeDocument/2006/relationships/hyperlink" Target="https://www.youtube.com/watch?v=6G2MY-dR8PU" TargetMode="External"/><Relationship Id="rId53" Type="http://schemas.openxmlformats.org/officeDocument/2006/relationships/hyperlink" Target="https://www.youtube.com/watch?v=-lR1VfG8bPA" TargetMode="External"/><Relationship Id="rId54" Type="http://schemas.openxmlformats.org/officeDocument/2006/relationships/hyperlink" Target="https://www.youtube.com/watch?v=6YnGgkagQv0" TargetMode="External"/><Relationship Id="rId55" Type="http://schemas.openxmlformats.org/officeDocument/2006/relationships/hyperlink" Target="https://www.youtube.com/watch?v=EQuZOCS_XtM" TargetMode="External"/><Relationship Id="rId56" Type="http://schemas.openxmlformats.org/officeDocument/2006/relationships/hyperlink" Target="https://www.youtube.com/watch?v=iL4cBpsameo" TargetMode="External"/><Relationship Id="rId57" Type="http://schemas.openxmlformats.org/officeDocument/2006/relationships/hyperlink" Target="https://www.youtube.com/watch?v=rClzJ0JQAtc" TargetMode="External"/><Relationship Id="rId58" Type="http://schemas.openxmlformats.org/officeDocument/2006/relationships/hyperlink" Target="https://www.youtube.com/watch?v=pNIAKDGdDKY" TargetMode="External"/><Relationship Id="rId59" Type="http://schemas.openxmlformats.org/officeDocument/2006/relationships/hyperlink" Target="https://www.youtube.com/watch?v=TDF8C0yUMd0" TargetMode="External"/><Relationship Id="rId60" Type="http://schemas.openxmlformats.org/officeDocument/2006/relationships/hyperlink" Target="https://www.youtube.com/watch?v=83YPfm0h-qU" TargetMode="External"/><Relationship Id="rId61" Type="http://schemas.openxmlformats.org/officeDocument/2006/relationships/hyperlink" Target="https://www.youtube.com/watch?v=Zmrs-Y5H4yI" TargetMode="External"/><Relationship Id="rId62" Type="http://schemas.openxmlformats.org/officeDocument/2006/relationships/hyperlink" Target="https://www.youtube.com/watch?v=TcFtQffYdYk" TargetMode="External"/><Relationship Id="rId63" Type="http://schemas.openxmlformats.org/officeDocument/2006/relationships/hyperlink" Target="https://www.youtube.com/watch?v=bo_efYhYU2A" TargetMode="External"/><Relationship Id="rId64" Type="http://schemas.openxmlformats.org/officeDocument/2006/relationships/hyperlink" Target="https://www.youtube.com/watch?v=cEphRPEYuSg" TargetMode="External"/><Relationship Id="rId65" Type="http://schemas.openxmlformats.org/officeDocument/2006/relationships/hyperlink" Target="https://www.youtube.com/watch?v=dul_-n-Ga6I" TargetMode="External"/><Relationship Id="rId66" Type="http://schemas.openxmlformats.org/officeDocument/2006/relationships/hyperlink" Target="https://www.youtube.com/watch?v=JGFk0-KfxDs" TargetMode="External"/><Relationship Id="rId67" Type="http://schemas.openxmlformats.org/officeDocument/2006/relationships/hyperlink" Target="https://www.youtube.com/watch?v=jwGLI0y_9CU" TargetMode="External"/><Relationship Id="rId68" Type="http://schemas.openxmlformats.org/officeDocument/2006/relationships/hyperlink" Target="https://www.youtube.com/watch?v=65Pr_wQ2tPQ" TargetMode="External"/><Relationship Id="rId69" Type="http://schemas.openxmlformats.org/officeDocument/2006/relationships/hyperlink" Target="https://www.youtube.com/watch?v=Qcv6ZjVIN80" TargetMode="External"/><Relationship Id="rId70" Type="http://schemas.openxmlformats.org/officeDocument/2006/relationships/hyperlink" Target="https://www.youtube.com/watch?v=NJE4TaWkF1I" TargetMode="External"/><Relationship Id="rId71" Type="http://schemas.openxmlformats.org/officeDocument/2006/relationships/hyperlink" Target="https://www.youtube.com/watch?v=rPNNhuhDU-E" TargetMode="External"/><Relationship Id="rId72" Type="http://schemas.openxmlformats.org/officeDocument/2006/relationships/hyperlink" Target="https://www.youtube.com/watch?v=HQvceFRBq9M" TargetMode="External"/><Relationship Id="rId73" Type="http://schemas.openxmlformats.org/officeDocument/2006/relationships/hyperlink" Target="https://www.youtube.com/watch?v=8mRVsgzSZT0" TargetMode="External"/><Relationship Id="rId74" Type="http://schemas.openxmlformats.org/officeDocument/2006/relationships/hyperlink" Target="https://www.youtube.com/watch?v=jnUQ6ygMo8E" TargetMode="External"/><Relationship Id="rId75" Type="http://schemas.openxmlformats.org/officeDocument/2006/relationships/hyperlink" Target="https://www.youtube.com/watch?v=60mTFDIYCK4" TargetMode="External"/><Relationship Id="rId76" Type="http://schemas.openxmlformats.org/officeDocument/2006/relationships/hyperlink" Target="https://www.youtube.com/watch?v=CgCA2FKlJ_k" TargetMode="External"/><Relationship Id="rId77" Type="http://schemas.openxmlformats.org/officeDocument/2006/relationships/hyperlink" Target="https://www.youtube.com/watch?v=az4gGJxwFiQ" TargetMode="External"/><Relationship Id="rId78" Type="http://schemas.openxmlformats.org/officeDocument/2006/relationships/hyperlink" Target="https://www.youtube.com/watch?v=1AaDYZYyL8M" TargetMode="External"/><Relationship Id="rId79" Type="http://schemas.openxmlformats.org/officeDocument/2006/relationships/hyperlink" Target="https://www.youtube.com/watch?v=dtad9Z6zpvA" TargetMode="External"/><Relationship Id="rId80" Type="http://schemas.openxmlformats.org/officeDocument/2006/relationships/hyperlink" Target="https://www.youtube.com/watch?v=cy53ThH07r0" TargetMode="External"/><Relationship Id="rId81" Type="http://schemas.openxmlformats.org/officeDocument/2006/relationships/hyperlink" Target="https://www.youtube.com/watch?v=HMp7FlHrSOU" TargetMode="External"/><Relationship Id="rId82" Type="http://schemas.openxmlformats.org/officeDocument/2006/relationships/hyperlink" Target="https://www.youtube.com/watch?v=UTyzxA-uc90" TargetMode="External"/><Relationship Id="rId83" Type="http://schemas.openxmlformats.org/officeDocument/2006/relationships/hyperlink" Target="https://www.youtube.com/watch?v=D7s74YSluIk" TargetMode="External"/><Relationship Id="rId84" Type="http://schemas.openxmlformats.org/officeDocument/2006/relationships/hyperlink" Target="https://www.youtube.com/watch?v=8Clsgq5Btlg" TargetMode="External"/><Relationship Id="rId85" Type="http://schemas.openxmlformats.org/officeDocument/2006/relationships/hyperlink" Target="https://www.youtube.com/watch?v=GRVxtODhTM0" TargetMode="External"/><Relationship Id="rId86" Type="http://schemas.openxmlformats.org/officeDocument/2006/relationships/hyperlink" Target="https://www.youtube.com/watch?v=0_xltSGpAes" TargetMode="External"/><Relationship Id="rId87" Type="http://schemas.openxmlformats.org/officeDocument/2006/relationships/hyperlink" Target="https://www.youtube.com/watch?v=4xzYd9kQGSY" TargetMode="External"/><Relationship Id="rId88" Type="http://schemas.openxmlformats.org/officeDocument/2006/relationships/hyperlink" Target="https://www.youtube.com/watch?v=JTylycGHex8" TargetMode="External"/><Relationship Id="rId89" Type="http://schemas.openxmlformats.org/officeDocument/2006/relationships/hyperlink" Target="https://www.youtube.com/watch?v=LOojGpFiwVM" TargetMode="External"/><Relationship Id="rId90" Type="http://schemas.openxmlformats.org/officeDocument/2006/relationships/hyperlink" Target="https://www.youtube.com/watch?v=JDN8nLiL_xs" TargetMode="External"/><Relationship Id="rId91" Type="http://schemas.openxmlformats.org/officeDocument/2006/relationships/hyperlink" Target="https://www.youtube.com/watch?v=3RQxqNl8iS4" TargetMode="External"/><Relationship Id="rId92" Type="http://schemas.openxmlformats.org/officeDocument/2006/relationships/hyperlink" Target="https://www.youtube.com/watch?v=6P4WYYxtM2o" TargetMode="External"/><Relationship Id="rId93" Type="http://schemas.openxmlformats.org/officeDocument/2006/relationships/hyperlink" Target="https://www.youtube.com/watch?v=rakXosp-Dww" TargetMode="External"/><Relationship Id="rId94" Type="http://schemas.openxmlformats.org/officeDocument/2006/relationships/hyperlink" Target="https://www.youtube.com/watch?v=yFphYmuXvUA" TargetMode="External"/><Relationship Id="rId95" Type="http://schemas.openxmlformats.org/officeDocument/2006/relationships/hyperlink" Target="https://www.youtube.com/watch?v=5WQgs_6qyG0" TargetMode="External"/><Relationship Id="rId96" Type="http://schemas.openxmlformats.org/officeDocument/2006/relationships/hyperlink" Target="https://www.youtube.com/watch?v=DqY0RhY8YAw" TargetMode="External"/><Relationship Id="rId97" Type="http://schemas.openxmlformats.org/officeDocument/2006/relationships/hyperlink" Target="https://www.youtube.com/watch?v=Cq50evKHuug" TargetMode="External"/><Relationship Id="rId98" Type="http://schemas.openxmlformats.org/officeDocument/2006/relationships/hyperlink" Target="https://www.youtube.com/watch?v=gEUSynnnElE" TargetMode="External"/><Relationship Id="rId99" Type="http://schemas.openxmlformats.org/officeDocument/2006/relationships/hyperlink" Target="https://www.youtube.com/watch?v=kuhVjfSjF40" TargetMode="External"/><Relationship Id="rId100" Type="http://schemas.openxmlformats.org/officeDocument/2006/relationships/hyperlink" Target="https://www.youtube.com/watch?v=Usxs0XtTV9s" TargetMode="External"/><Relationship Id="rId101" Type="http://schemas.openxmlformats.org/officeDocument/2006/relationships/hyperlink" Target="https://www.youtube.com/watch?v=QRHZdQGuq-Y" TargetMode="External"/><Relationship Id="rId102" Type="http://schemas.openxmlformats.org/officeDocument/2006/relationships/hyperlink" Target="https://www.youtube.com/watch?v=deJuv1O9Z4A" TargetMode="External"/><Relationship Id="rId103" Type="http://schemas.openxmlformats.org/officeDocument/2006/relationships/hyperlink" Target="https://www.youtube.com/watch?v=kXZnmh9YSto" TargetMode="External"/><Relationship Id="rId104" Type="http://schemas.openxmlformats.org/officeDocument/2006/relationships/hyperlink" Target="https://www.youtube.com/watch?v=31UkGzde14c" TargetMode="External"/><Relationship Id="rId105" Type="http://schemas.openxmlformats.org/officeDocument/2006/relationships/hyperlink" Target="https://www.youtube.com/watch?v=t_kbavGUzNE" TargetMode="External"/><Relationship Id="rId106" Type="http://schemas.openxmlformats.org/officeDocument/2006/relationships/hyperlink" Target="https://www.youtube.com/watch?v=Fv0SlWklF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