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A1A25"/>
          <w:sz w:val="32"/>
        </w:rPr>
        <w:t>Midnight Gents — Giedrius Leškevičius</w:t>
      </w:r>
    </w:p>
    <w:p>
      <w:pPr>
        <w:jc w:val="center"/>
      </w:pPr>
      <w:r>
        <w:rPr>
          <w:i/>
          <w:color w:val="777777"/>
          <w:sz w:val="22"/>
        </w:rPr>
        <w:t>Repertuaro sąrašas — 2026</w:t>
      </w:r>
    </w:p>
    <w:p/>
    <w:p>
      <w:r>
        <w:rPr>
          <w:b/>
          <w:color w:val="C9A961"/>
          <w:sz w:val="26"/>
        </w:rPr>
        <w:t>🌍 UŽSIENIO KŪRINIAI (29)</w:t>
      </w:r>
    </w:p>
    <w:p/>
    <w:p>
      <w:r>
        <w:rPr>
          <w:sz w:val="22"/>
        </w:rPr>
        <w:t>1. ABBA – Gimme Gimme Gimme</w:t>
      </w:r>
      <w:r>
        <w:t xml:space="preserve">   </w:t>
      </w:r>
      <w:hyperlink r:id="rId9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2. Avicii – Wake Me Up</w:t>
      </w:r>
      <w:r>
        <w:t xml:space="preserve">   </w:t>
      </w:r>
      <w:hyperlink r:id="rId10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3. Bon Jovi – It's My Life</w:t>
      </w:r>
      <w:r>
        <w:t xml:space="preserve">   </w:t>
      </w:r>
      <w:hyperlink r:id="rId11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4. DJ Bobo – Celebration</w:t>
      </w:r>
      <w:r>
        <w:t xml:space="preserve">   </w:t>
      </w:r>
      <w:hyperlink r:id="rId12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5. Dua Lipa – Cold Heart</w:t>
      </w:r>
      <w:r>
        <w:t xml:space="preserve">   </w:t>
      </w:r>
      <w:hyperlink r:id="rId13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6. Earth, Wind &amp; Fire – September</w:t>
      </w:r>
      <w:r>
        <w:t xml:space="preserve">   </w:t>
      </w:r>
      <w:hyperlink r:id="rId14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7. Fedde Le Grand – Rhythm Of The Night</w:t>
      </w:r>
      <w:r>
        <w:t xml:space="preserve">   </w:t>
      </w:r>
      <w:hyperlink r:id="rId15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8. GALA – Freed From Desire</w:t>
      </w:r>
      <w:r>
        <w:t xml:space="preserve">   </w:t>
      </w:r>
      <w:hyperlink r:id="rId16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9. Haddaway – What Is Love</w:t>
      </w:r>
      <w:r>
        <w:t xml:space="preserve">   </w:t>
      </w:r>
      <w:hyperlink r:id="rId17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10. Juanes – La Camisa Negra</w:t>
      </w:r>
      <w:r>
        <w:t xml:space="preserve">   </w:t>
      </w:r>
      <w:hyperlink r:id="rId18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11. Kings Of Leon – Sex On Fire</w:t>
      </w:r>
      <w:r>
        <w:t xml:space="preserve">   </w:t>
      </w:r>
      <w:hyperlink r:id="rId19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12. Mark Ronson Ft. Bruno Mars – Uptown Funk</w:t>
      </w:r>
      <w:r>
        <w:t xml:space="preserve">   </w:t>
      </w:r>
      <w:hyperlink r:id="rId20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13. Maroon 5 – This Love</w:t>
      </w:r>
      <w:r>
        <w:t xml:space="preserve">   </w:t>
      </w:r>
      <w:hyperlink r:id="rId21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14. Michael Bublé – Sway</w:t>
      </w:r>
      <w:r>
        <w:t xml:space="preserve">   </w:t>
      </w:r>
      <w:hyperlink r:id="rId22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15. Michel Teló – Ai Se Eu Te Pego</w:t>
      </w:r>
      <w:r>
        <w:t xml:space="preserve">   </w:t>
      </w:r>
      <w:hyperlink r:id="rId23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16. Robbie Williams – Let Me Entertain You</w:t>
      </w:r>
      <w:r>
        <w:t xml:space="preserve">   </w:t>
      </w:r>
      <w:hyperlink r:id="rId24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17. Sister Sledge – We Are Family</w:t>
      </w:r>
      <w:r>
        <w:t xml:space="preserve">   </w:t>
      </w:r>
      <w:hyperlink r:id="rId25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18. The Roop – On Fire</w:t>
      </w:r>
      <w:r>
        <w:t xml:space="preserve">   </w:t>
      </w:r>
      <w:hyperlink r:id="rId26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19. Zucchero – Baila Morena</w:t>
      </w:r>
      <w:r>
        <w:t xml:space="preserve">   </w:t>
      </w:r>
      <w:hyperlink r:id="rId27">
        <w:r>
          <w:rPr>
            <w:color w:val="C9A961"/>
            <w:u w:val="single"/>
          </w:rPr>
          <w:t>▶ YouTube</w:t>
        </w:r>
      </w:hyperlink>
    </w:p>
    <w:p/>
    <w:p>
      <w:r>
        <w:rPr>
          <w:sz w:val="22"/>
        </w:rPr>
        <w:t>20. Frank Sinatra – Fly Me To The Moon</w:t>
      </w:r>
      <w:r>
        <w:t xml:space="preserve">   </w:t>
      </w:r>
      <w:hyperlink r:id="rId38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21. Frank Sinatra – New York, New York</w:t>
      </w:r>
      <w:r>
        <w:t xml:space="preserve">   </w:t>
      </w:r>
      <w:hyperlink r:id="rId39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22. Lady Gaga &amp; Bradley Cooper – Shallow</w:t>
      </w:r>
      <w:r>
        <w:t xml:space="preserve">   </w:t>
      </w:r>
      <w:hyperlink r:id="rId51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23. Robbie Williams – Angels</w:t>
      </w:r>
      <w:r>
        <w:t xml:space="preserve">   </w:t>
      </w:r>
      <w:hyperlink r:id="rId62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24. Robbie Williams – Feel</w:t>
      </w:r>
      <w:r>
        <w:t xml:space="preserve">   </w:t>
      </w:r>
      <w:hyperlink r:id="rId63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25. Sting – Englishman In New York</w:t>
      </w:r>
      <w:r>
        <w:t xml:space="preserve">   </w:t>
      </w:r>
      <w:hyperlink r:id="rId69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26. Sting – Fields Of Gold</w:t>
      </w:r>
      <w:r>
        <w:t xml:space="preserve">   </w:t>
      </w:r>
      <w:hyperlink r:id="rId70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27. Wet Wet Wet – Love Is All Around</w:t>
      </w:r>
      <w:r>
        <w:t xml:space="preserve">   </w:t>
      </w:r>
      <w:hyperlink r:id="rId76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28. Louis Armstrong – What A Wonderful World</w:t>
      </w:r>
      <w:r>
        <w:t xml:space="preserve">   </w:t>
      </w:r>
      <w:hyperlink r:id="rId53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29. Nat King Cole – L-O-V-E</w:t>
      </w:r>
      <w:r>
        <w:t xml:space="preserve">   </w:t>
      </w:r>
      <w:hyperlink r:id="rId59">
        <w:r>
          <w:rPr>
            <w:color w:val="C9A961"/>
            <w:u w:val="single"/>
          </w:rPr>
          <w:t>▶ YouTube</w:t>
        </w:r>
      </w:hyperlink>
    </w:p>
    <w:p>
      <w:r>
        <w:rPr>
          <w:b/>
          <w:color w:val="C9A961"/>
          <w:sz w:val="26"/>
        </w:rPr>
        <w:t>🇱🇹 LIETUVIŠKI KŪRINIAI (39)</w:t>
      </w:r>
    </w:p>
    <w:p/>
    <w:p>
      <w:r>
        <w:rPr>
          <w:sz w:val="22"/>
        </w:rPr>
        <w:t>30. Adomas Vyšniauskas – Jeigu Žinai Ko Tu Nori</w:t>
      </w:r>
      <w:r>
        <w:t xml:space="preserve">   </w:t>
      </w:r>
      <w:hyperlink r:id="rId28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31. Adomas Vyšniauskas – Kely Sustoja Laikas</w:t>
      </w:r>
      <w:r>
        <w:t xml:space="preserve">   </w:t>
      </w:r>
      <w:hyperlink r:id="rId29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32. Anatolijus – Nežinau Kodėl</w:t>
      </w:r>
      <w:r>
        <w:t xml:space="preserve">   </w:t>
      </w:r>
      <w:hyperlink r:id="rId30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33. Bill Haley – Rock Around The Clock</w:t>
      </w:r>
      <w:r>
        <w:t xml:space="preserve">   </w:t>
      </w:r>
      <w:hyperlink r:id="rId31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34. Cilinam – Margarita</w:t>
      </w:r>
      <w:r>
        <w:t xml:space="preserve">   </w:t>
      </w:r>
      <w:hyperlink r:id="rId32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35. Cilinam – Švieski Man Vėl</w:t>
      </w:r>
      <w:r>
        <w:t xml:space="preserve">   </w:t>
      </w:r>
      <w:hyperlink r:id="rId33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36. D. Bastys – Leisk Pasveikint Tave</w:t>
      </w:r>
      <w:r>
        <w:t xml:space="preserve">   </w:t>
      </w:r>
      <w:hyperlink r:id="rId34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37. Dalužė – Dalužė</w:t>
      </w:r>
      <w:r>
        <w:t xml:space="preserve">   </w:t>
      </w:r>
      <w:hyperlink r:id="rId35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38. Donatas Montvydas Ft. Džordana Butkutė – 17</w:t>
      </w:r>
      <w:r>
        <w:t xml:space="preserve">   </w:t>
      </w:r>
      <w:hyperlink r:id="rId36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39. Donatas Montvydas – Jausmai</w:t>
      </w:r>
      <w:r>
        <w:t xml:space="preserve">   </w:t>
      </w:r>
      <w:hyperlink r:id="rId37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40. G. Paškevičius – Dalužė</w:t>
      </w:r>
      <w:r>
        <w:t xml:space="preserve">   </w:t>
      </w:r>
      <w:hyperlink r:id="rId40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41. Hiperbolė – Išgalvotas Gyvenimas</w:t>
      </w:r>
      <w:r>
        <w:t xml:space="preserve">   </w:t>
      </w:r>
      <w:hyperlink r:id="rId44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42. Hiperbolė – Laužai (Remix)</w:t>
      </w:r>
      <w:r>
        <w:t xml:space="preserve">   </w:t>
      </w:r>
      <w:hyperlink r:id="rId45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43. Hiperbolė – Vasara</w:t>
      </w:r>
      <w:r>
        <w:t xml:space="preserve">   </w:t>
      </w:r>
      <w:hyperlink r:id="rId46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44. Jessica Shy Ir Justinas Jarutis – Rugpjūtis</w:t>
      </w:r>
      <w:r>
        <w:t xml:space="preserve">   </w:t>
      </w:r>
      <w:hyperlink r:id="rId47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45. Jovani – Iš Lėto Leidžiasi Saulė</w:t>
      </w:r>
      <w:r>
        <w:t xml:space="preserve">   </w:t>
      </w:r>
      <w:hyperlink r:id="rId48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46. Kastytis Kerbedis – Dėl Tavęs Galiu</w:t>
      </w:r>
      <w:r>
        <w:t xml:space="preserve">   </w:t>
      </w:r>
      <w:hyperlink r:id="rId49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47. Kastytis Kerbedis – Sakale Lėk</w:t>
      </w:r>
      <w:r>
        <w:t xml:space="preserve">   </w:t>
      </w:r>
      <w:hyperlink r:id="rId50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48. Linas Adomaitis – Vandenynai</w:t>
      </w:r>
      <w:r>
        <w:t xml:space="preserve">   </w:t>
      </w:r>
      <w:hyperlink r:id="rId52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49. M. Mikutavičius – Ar Mylėsi Tu Mane</w:t>
      </w:r>
      <w:r>
        <w:t xml:space="preserve">   </w:t>
      </w:r>
      <w:hyperlink r:id="rId54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50. M. Mikutavičius – Pasveikinkit Vieni Kitus</w:t>
      </w:r>
      <w:r>
        <w:t xml:space="preserve">   </w:t>
      </w:r>
      <w:hyperlink r:id="rId55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51. M. Mikutavičius – Trys Milijonai</w:t>
      </w:r>
      <w:r>
        <w:t xml:space="preserve">   </w:t>
      </w:r>
      <w:hyperlink r:id="rId56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52. Marijonas Mikutavičius – Dabar Geriausi Mūsų Vakarai</w:t>
      </w:r>
      <w:r>
        <w:t xml:space="preserve">   </w:t>
      </w:r>
      <w:hyperlink r:id="rId57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53. Michael Bublé – Crazy Little Thing Called Love</w:t>
      </w:r>
      <w:r>
        <w:t xml:space="preserve">   </w:t>
      </w:r>
      <w:hyperlink r:id="rId58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54. Norbertas – Sapnas</w:t>
      </w:r>
      <w:r>
        <w:t xml:space="preserve">   </w:t>
      </w:r>
      <w:hyperlink r:id="rId60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55. Poliarizuoti Stiklai – Poliarizuoti Stiklai</w:t>
      </w:r>
      <w:r>
        <w:t xml:space="preserve">   </w:t>
      </w:r>
      <w:hyperlink r:id="rId61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56. Rondo – Aukštumos</w:t>
      </w:r>
      <w:r>
        <w:t xml:space="preserve">   </w:t>
      </w:r>
      <w:hyperlink r:id="rId64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57. Saulius Prūsaitis – 39</w:t>
      </w:r>
      <w:r>
        <w:t xml:space="preserve">   </w:t>
      </w:r>
      <w:hyperlink r:id="rId65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58. Silvester Belt – Luktelk</w:t>
      </w:r>
      <w:r>
        <w:t xml:space="preserve">   </w:t>
      </w:r>
      <w:hyperlink r:id="rId66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59. Sisters On Wire – Mėlyna Mėlyna</w:t>
      </w:r>
      <w:r>
        <w:t xml:space="preserve">   </w:t>
      </w:r>
      <w:hyperlink r:id="rId67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60. Stasys Povilaitis – Švieski Man Vėl</w:t>
      </w:r>
      <w:r>
        <w:t xml:space="preserve">   </w:t>
      </w:r>
      <w:hyperlink r:id="rId68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61. Studija – Draugams</w:t>
      </w:r>
      <w:r>
        <w:t xml:space="preserve">   </w:t>
      </w:r>
      <w:hyperlink r:id="rId71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62. V. Kernagis – Mūsų Dienos Kaip Šventė</w:t>
      </w:r>
      <w:r>
        <w:t xml:space="preserve">   </w:t>
      </w:r>
      <w:hyperlink r:id="rId72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63. Vaidas Baumila – Gegužis</w:t>
      </w:r>
      <w:r>
        <w:t xml:space="preserve">   </w:t>
      </w:r>
      <w:hyperlink r:id="rId73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64. Vaidas Baumila – Myliu</w:t>
      </w:r>
      <w:r>
        <w:t xml:space="preserve">   </w:t>
      </w:r>
      <w:hyperlink r:id="rId74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65. Vaidas Ir Moniqué – Dviese</w:t>
      </w:r>
      <w:r>
        <w:t xml:space="preserve">   </w:t>
      </w:r>
      <w:hyperlink r:id="rId75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66. Žemaitukai – Jeigu Pasaulis Priklausytų Tau</w:t>
      </w:r>
      <w:r>
        <w:t xml:space="preserve">   </w:t>
      </w:r>
      <w:hyperlink r:id="rId77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67. Žemaitukai – Pro Klevą Pro Rugius</w:t>
      </w:r>
      <w:r>
        <w:t xml:space="preserve">   </w:t>
      </w:r>
      <w:hyperlink r:id="rId78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68. Žemaitukai – Su Draugais</w:t>
      </w:r>
      <w:r>
        <w:t xml:space="preserve">   </w:t>
      </w:r>
      <w:hyperlink r:id="rId79">
        <w:r>
          <w:rPr>
            <w:color w:val="C9A961"/>
            <w:u w:val="single"/>
          </w:rPr>
          <w:t>▶ YouTube</w:t>
        </w:r>
      </w:hyperlink>
    </w:p>
    <w:p/>
    <w:p>
      <w:pPr>
        <w:spacing w:before="280" w:after="120"/>
      </w:pPr>
      <w:r>
        <w:rPr>
          <w:b/>
          <w:color w:val="C9962A"/>
          <w:sz w:val="28"/>
        </w:rPr>
        <w:t>🎤 AUTORINĖS DAINOS (3)</w:t>
      </w:r>
    </w:p>
    <w:p>
      <w:r>
        <w:rPr>
          <w:sz w:val="22"/>
        </w:rPr>
        <w:t>69. Giedrius – Daina Apie Rasą</w:t>
      </w:r>
      <w:r>
        <w:t xml:space="preserve">   </w:t>
      </w:r>
      <w:hyperlink r:id="rId41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70. Giedrius – Geriausia Diena</w:t>
      </w:r>
      <w:r>
        <w:t xml:space="preserve">   </w:t>
      </w:r>
      <w:hyperlink r:id="rId42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71. Giedrius – Siubuok</w:t>
      </w:r>
      <w:r>
        <w:t xml:space="preserve">   </w:t>
      </w:r>
      <w:hyperlink r:id="rId43">
        <w:r>
          <w:rPr>
            <w:color w:val="C9A961"/>
            <w:u w:val="single"/>
          </w:rPr>
          <w:t>▶ YouTube</w:t>
        </w:r>
      </w:hyperlink>
    </w:p>
    <w:p>
      <w:pPr>
        <w:jc w:val="center"/>
      </w:pPr>
      <w:r>
        <w:rPr>
          <w:i/>
          <w:color w:val="999999"/>
          <w:sz w:val="18"/>
        </w:rPr>
        <w:t>midnightgents.lt · MidnightGents@Gmail.com · +370 612 42365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youtube.com/watch?v=XEjLoHdbVeE" TargetMode="External"/><Relationship Id="rId10" Type="http://schemas.openxmlformats.org/officeDocument/2006/relationships/hyperlink" Target="https://www.youtube.com/watch?v=IcrbM1l_BoI" TargetMode="External"/><Relationship Id="rId11" Type="http://schemas.openxmlformats.org/officeDocument/2006/relationships/hyperlink" Target="https://www.youtube.com/watch?v=vx2u5uUu3DE" TargetMode="External"/><Relationship Id="rId12" Type="http://schemas.openxmlformats.org/officeDocument/2006/relationships/hyperlink" Target="https://www.youtube.com/watch?v=CD2-N9CjOEI" TargetMode="External"/><Relationship Id="rId13" Type="http://schemas.openxmlformats.org/officeDocument/2006/relationships/hyperlink" Target="https://www.youtube.com/watch?v=qod03PVTLqk" TargetMode="External"/><Relationship Id="rId14" Type="http://schemas.openxmlformats.org/officeDocument/2006/relationships/hyperlink" Target="https://www.youtube.com/watch?v=Gs069dndIYk" TargetMode="External"/><Relationship Id="rId15" Type="http://schemas.openxmlformats.org/officeDocument/2006/relationships/hyperlink" Target="https://www.youtube.com/watch?v=WsLWV8cl_jE" TargetMode="External"/><Relationship Id="rId16" Type="http://schemas.openxmlformats.org/officeDocument/2006/relationships/hyperlink" Target="https://www.youtube.com/watch?v=AW4wU_mbNTI" TargetMode="External"/><Relationship Id="rId17" Type="http://schemas.openxmlformats.org/officeDocument/2006/relationships/hyperlink" Target="https://www.youtube.com/watch?v=HEXWRTEbj1I" TargetMode="External"/><Relationship Id="rId18" Type="http://schemas.openxmlformats.org/officeDocument/2006/relationships/hyperlink" Target="https://www.youtube.com/watch?v=kRt2sRyup6A" TargetMode="External"/><Relationship Id="rId19" Type="http://schemas.openxmlformats.org/officeDocument/2006/relationships/hyperlink" Target="https://www.youtube.com/watch?v=RF0HhrwIwp0" TargetMode="External"/><Relationship Id="rId20" Type="http://schemas.openxmlformats.org/officeDocument/2006/relationships/hyperlink" Target="https://www.youtube.com/watch?v=OPf0YbXqDm0" TargetMode="External"/><Relationship Id="rId21" Type="http://schemas.openxmlformats.org/officeDocument/2006/relationships/hyperlink" Target="https://www.youtube.com/watch?v=XPpTgCho5ZA" TargetMode="External"/><Relationship Id="rId22" Type="http://schemas.openxmlformats.org/officeDocument/2006/relationships/hyperlink" Target="https://www.youtube.com/watch?v=xeMOO5EudYs" TargetMode="External"/><Relationship Id="rId23" Type="http://schemas.openxmlformats.org/officeDocument/2006/relationships/hyperlink" Target="https://www.youtube.com/watch?v=CSWQolyMZjw" TargetMode="External"/><Relationship Id="rId24" Type="http://schemas.openxmlformats.org/officeDocument/2006/relationships/hyperlink" Target="https://www.youtube.com/watch?v=zdgY5peI_yw" TargetMode="External"/><Relationship Id="rId25" Type="http://schemas.openxmlformats.org/officeDocument/2006/relationships/hyperlink" Target="https://www.youtube.com/watch?v=eBpYgpF1bqQ" TargetMode="External"/><Relationship Id="rId26" Type="http://schemas.openxmlformats.org/officeDocument/2006/relationships/hyperlink" Target="https://www.youtube.com/watch?v=1EAUxuuu1w8" TargetMode="External"/><Relationship Id="rId27" Type="http://schemas.openxmlformats.org/officeDocument/2006/relationships/hyperlink" Target="https://www.youtube.com/watch?v=NhPcP2hoGXc" TargetMode="External"/><Relationship Id="rId28" Type="http://schemas.openxmlformats.org/officeDocument/2006/relationships/hyperlink" Target="https://www.youtube.com/watch?v=f2rSdK4-mLY" TargetMode="External"/><Relationship Id="rId29" Type="http://schemas.openxmlformats.org/officeDocument/2006/relationships/hyperlink" Target="https://www.youtube.com/watch?v=1bpN6g_dgDM" TargetMode="External"/><Relationship Id="rId30" Type="http://schemas.openxmlformats.org/officeDocument/2006/relationships/hyperlink" Target="https://www.youtube.com/watch?v=hpXzSGFIs-w" TargetMode="External"/><Relationship Id="rId31" Type="http://schemas.openxmlformats.org/officeDocument/2006/relationships/hyperlink" Target="https://www.youtube.com/watch?v=ZgdufzXvjqw" TargetMode="External"/><Relationship Id="rId32" Type="http://schemas.openxmlformats.org/officeDocument/2006/relationships/hyperlink" Target="https://www.youtube.com/watch?v=0L--MpOY_6k" TargetMode="External"/><Relationship Id="rId33" Type="http://schemas.openxmlformats.org/officeDocument/2006/relationships/hyperlink" Target="https://www.youtube.com/watch?v=N2mxIsu0poU" TargetMode="External"/><Relationship Id="rId34" Type="http://schemas.openxmlformats.org/officeDocument/2006/relationships/hyperlink" Target="https://www.youtube.com/watch?v=-PQx38dZ5-g" TargetMode="External"/><Relationship Id="rId35" Type="http://schemas.openxmlformats.org/officeDocument/2006/relationships/hyperlink" Target="https://www.youtube.com/watch?v=xEdtuXLf7uU" TargetMode="External"/><Relationship Id="rId36" Type="http://schemas.openxmlformats.org/officeDocument/2006/relationships/hyperlink" Target="https://www.youtube.com/watch?v=ibeWzsgqg9A" TargetMode="External"/><Relationship Id="rId37" Type="http://schemas.openxmlformats.org/officeDocument/2006/relationships/hyperlink" Target="https://www.youtube.com/watch?v=uI1Ywsz-fHQ" TargetMode="External"/><Relationship Id="rId38" Type="http://schemas.openxmlformats.org/officeDocument/2006/relationships/hyperlink" Target="https://www.youtube.com/watch?v=JYuyWrkwpok" TargetMode="External"/><Relationship Id="rId39" Type="http://schemas.openxmlformats.org/officeDocument/2006/relationships/hyperlink" Target="https://www.youtube.com/watch?v=8ifjLdWj4y0" TargetMode="External"/><Relationship Id="rId40" Type="http://schemas.openxmlformats.org/officeDocument/2006/relationships/hyperlink" Target="https://www.youtube.com/watch?v=TpgFj4szwko" TargetMode="External"/><Relationship Id="rId41" Type="http://schemas.openxmlformats.org/officeDocument/2006/relationships/hyperlink" Target="https://www.youtube.com/watch?v=1pgzDoJh8Mk" TargetMode="External"/><Relationship Id="rId42" Type="http://schemas.openxmlformats.org/officeDocument/2006/relationships/hyperlink" Target="https://www.youtube.com/watch?v=E418-fXc2Ps" TargetMode="External"/><Relationship Id="rId43" Type="http://schemas.openxmlformats.org/officeDocument/2006/relationships/hyperlink" Target="https://www.youtube.com/watch?v=SfU9ndfqYsQ" TargetMode="External"/><Relationship Id="rId44" Type="http://schemas.openxmlformats.org/officeDocument/2006/relationships/hyperlink" Target="https://www.youtube.com/watch?v=eOS-eXdt5mw" TargetMode="External"/><Relationship Id="rId45" Type="http://schemas.openxmlformats.org/officeDocument/2006/relationships/hyperlink" Target="https://www.youtube.com/watch?v=-lR1VfG8bPA" TargetMode="External"/><Relationship Id="rId46" Type="http://schemas.openxmlformats.org/officeDocument/2006/relationships/hyperlink" Target="https://www.youtube.com/watch?v=EQuZOCS_XtM" TargetMode="External"/><Relationship Id="rId47" Type="http://schemas.openxmlformats.org/officeDocument/2006/relationships/hyperlink" Target="https://www.youtube.com/watch?v=TDF8C0yUMd0" TargetMode="External"/><Relationship Id="rId48" Type="http://schemas.openxmlformats.org/officeDocument/2006/relationships/hyperlink" Target="https://www.youtube.com/watch?v=UnyHLYA8oaA" TargetMode="External"/><Relationship Id="rId49" Type="http://schemas.openxmlformats.org/officeDocument/2006/relationships/hyperlink" Target="https://www.youtube.com/watch?v=Zmrs-Y5H4yI" TargetMode="External"/><Relationship Id="rId50" Type="http://schemas.openxmlformats.org/officeDocument/2006/relationships/hyperlink" Target="https://www.youtube.com/watch?v=TCZS-06LjeA" TargetMode="External"/><Relationship Id="rId51" Type="http://schemas.openxmlformats.org/officeDocument/2006/relationships/hyperlink" Target="https://www.youtube.com/watch?v=bo_efYhYU2A" TargetMode="External"/><Relationship Id="rId52" Type="http://schemas.openxmlformats.org/officeDocument/2006/relationships/hyperlink" Target="https://www.youtube.com/watch?v=2LikrQVWe0c" TargetMode="External"/><Relationship Id="rId53" Type="http://schemas.openxmlformats.org/officeDocument/2006/relationships/hyperlink" Target="https://www.youtube.com/watch?v=rBrd_3VMC3c" TargetMode="External"/><Relationship Id="rId54" Type="http://schemas.openxmlformats.org/officeDocument/2006/relationships/hyperlink" Target="https://www.youtube.com/watch?v=qJiTBFOw6Mc" TargetMode="External"/><Relationship Id="rId55" Type="http://schemas.openxmlformats.org/officeDocument/2006/relationships/hyperlink" Target="https://www.youtube.com/watch?v=deb94n3dSgg" TargetMode="External"/><Relationship Id="rId56" Type="http://schemas.openxmlformats.org/officeDocument/2006/relationships/hyperlink" Target="https://www.youtube.com/watch?v=upucEgwjiJs" TargetMode="External"/><Relationship Id="rId57" Type="http://schemas.openxmlformats.org/officeDocument/2006/relationships/hyperlink" Target="https://www.youtube.com/watch?v=65Pr_wQ2tPQ" TargetMode="External"/><Relationship Id="rId58" Type="http://schemas.openxmlformats.org/officeDocument/2006/relationships/hyperlink" Target="https://www.youtube.com/watch?v=rIKOK8zmbco" TargetMode="External"/><Relationship Id="rId59" Type="http://schemas.openxmlformats.org/officeDocument/2006/relationships/hyperlink" Target="https://www.youtube.com/watch?v=f_HmF84G7ZY" TargetMode="External"/><Relationship Id="rId60" Type="http://schemas.openxmlformats.org/officeDocument/2006/relationships/hyperlink" Target="https://www.youtube.com/watch?v=lY1XEfsk1jM" TargetMode="External"/><Relationship Id="rId61" Type="http://schemas.openxmlformats.org/officeDocument/2006/relationships/hyperlink" Target="https://www.youtube.com/watch?v=1AaDYZYyL8M" TargetMode="External"/><Relationship Id="rId62" Type="http://schemas.openxmlformats.org/officeDocument/2006/relationships/hyperlink" Target="https://www.youtube.com/watch?v=luwAMFcc2f8" TargetMode="External"/><Relationship Id="rId63" Type="http://schemas.openxmlformats.org/officeDocument/2006/relationships/hyperlink" Target="https://www.youtube.com/watch?v=iy4mXZN1Zzk" TargetMode="External"/><Relationship Id="rId64" Type="http://schemas.openxmlformats.org/officeDocument/2006/relationships/hyperlink" Target="https://www.youtube.com/watch?v=4TrWhb7nLqg" TargetMode="External"/><Relationship Id="rId65" Type="http://schemas.openxmlformats.org/officeDocument/2006/relationships/hyperlink" Target="https://www.youtube.com/watch?v=GRVxtODhTM0" TargetMode="External"/><Relationship Id="rId66" Type="http://schemas.openxmlformats.org/officeDocument/2006/relationships/hyperlink" Target="https://www.youtube.com/watch?v=0_xltSGpAes" TargetMode="External"/><Relationship Id="rId67" Type="http://schemas.openxmlformats.org/officeDocument/2006/relationships/hyperlink" Target="https://www.youtube.com/watch?v=YeD_HU4vA0o" TargetMode="External"/><Relationship Id="rId68" Type="http://schemas.openxmlformats.org/officeDocument/2006/relationships/hyperlink" Target="https://www.youtube.com/watch?v=6P4WYYxtM2o" TargetMode="External"/><Relationship Id="rId69" Type="http://schemas.openxmlformats.org/officeDocument/2006/relationships/hyperlink" Target="https://www.youtube.com/watch?v=d27gTrPPAyk" TargetMode="External"/><Relationship Id="rId70" Type="http://schemas.openxmlformats.org/officeDocument/2006/relationships/hyperlink" Target="https://www.youtube.com/watch?v=KLVq0IAzh1A" TargetMode="External"/><Relationship Id="rId71" Type="http://schemas.openxmlformats.org/officeDocument/2006/relationships/hyperlink" Target="https://www.youtube.com/watch?v=g0mt9yW0SAU" TargetMode="External"/><Relationship Id="rId72" Type="http://schemas.openxmlformats.org/officeDocument/2006/relationships/hyperlink" Target="https://www.youtube.com/watch?v=7Qz9kfFjOq0" TargetMode="External"/><Relationship Id="rId73" Type="http://schemas.openxmlformats.org/officeDocument/2006/relationships/hyperlink" Target="https://www.youtube.com/watch?v=gEUSynnnElE" TargetMode="External"/><Relationship Id="rId74" Type="http://schemas.openxmlformats.org/officeDocument/2006/relationships/hyperlink" Target="https://www.youtube.com/watch?v=QRHZdQGuq-Y" TargetMode="External"/><Relationship Id="rId75" Type="http://schemas.openxmlformats.org/officeDocument/2006/relationships/hyperlink" Target="https://www.youtube.com/watch?v=6cTUdTfor0M" TargetMode="External"/><Relationship Id="rId76" Type="http://schemas.openxmlformats.org/officeDocument/2006/relationships/hyperlink" Target="https://www.youtube.com/watch?v=h3gEkwhdXUE" TargetMode="External"/><Relationship Id="rId77" Type="http://schemas.openxmlformats.org/officeDocument/2006/relationships/hyperlink" Target="https://www.youtube.com/watch?v=mZLL3QLjQuw" TargetMode="External"/><Relationship Id="rId78" Type="http://schemas.openxmlformats.org/officeDocument/2006/relationships/hyperlink" Target="https://www.youtube.com/watch?v=vTrg1WE6H8k" TargetMode="External"/><Relationship Id="rId79" Type="http://schemas.openxmlformats.org/officeDocument/2006/relationships/hyperlink" Target="https://www.youtube.com/watch?v=B1aAZ1BvB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