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41414"/>
          <w:sz w:val="40"/>
        </w:rPr>
        <w:t>Midnight Gents — Gintarė Korsakaitė</w:t>
      </w:r>
    </w:p>
    <w:p>
      <w:pPr>
        <w:jc w:val="center"/>
      </w:pPr>
      <w:r>
        <w:rPr>
          <w:i/>
          <w:color w:val="808080"/>
          <w:sz w:val="24"/>
        </w:rPr>
        <w:t>Repertuaro sąrašas — 2026</w:t>
      </w:r>
    </w:p>
    <w:p/>
    <w:p>
      <w:pPr>
        <w:spacing w:before="280" w:after="120"/>
      </w:pPr>
      <w:r>
        <w:rPr>
          <w:b/>
          <w:color w:val="C9962A"/>
          <w:sz w:val="28"/>
        </w:rPr>
        <w:t>🌍 UŽSIENIO KŪRINIAI (37)</w:t>
      </w:r>
    </w:p>
    <w:p>
      <w:pPr>
        <w:spacing w:after="40"/>
      </w:pPr>
      <w:r>
        <w:rPr>
          <w:b/>
          <w:sz w:val="22"/>
        </w:rPr>
        <w:t xml:space="preserve">1. </w:t>
      </w:r>
      <w:r>
        <w:rPr>
          <w:sz w:val="22"/>
        </w:rPr>
        <w:t xml:space="preserve">NA NA MIX (7 kūriniai, 5 min)   </w:t>
      </w:r>
      <w:hyperlink r:id="rId9">
        <w:r>
          <w:rPr>
            <w:color w:val="C9962A"/>
            <w:u w:val="single"/>
          </w:rPr>
          <w:t>▶ YouTube</w:t>
        </w:r>
      </w:hyperlink>
    </w:p>
    <w:p>
      <w:pPr>
        <w:spacing w:after="160"/>
        <w:ind w:left="284"/>
      </w:pPr>
      <w:r>
        <w:rPr>
          <w:i/>
          <w:sz w:val="19"/>
          <w:color w:val="555555"/>
        </w:rPr>
        <w:t xml:space="preserve">Sudėtis: INI Kamoze – Here Comes The Hotstepper · Opus – Life Is Life · Roxette – She’s Got The Look · Milk &amp; Sugar vs Vaya Con Dios – Hey (Nah Nah Nah) · Rihanna – S&amp;M · Macklemore – Can’t Hold Us · GALA – Freed From Desire</w:t>
      </w:r>
    </w:p>
    <w:p>
      <w:pPr>
        <w:spacing w:after="40"/>
      </w:pPr>
      <w:r>
        <w:rPr>
          <w:b/>
          <w:sz w:val="22"/>
        </w:rPr>
        <w:t xml:space="preserve">2. </w:t>
      </w:r>
      <w:r>
        <w:rPr>
          <w:sz w:val="22"/>
        </w:rPr>
        <w:t xml:space="preserve">ABBA – Gimme Gimme Gimme   </w:t>
      </w:r>
      <w:hyperlink r:id="rId10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3. </w:t>
      </w:r>
      <w:r>
        <w:rPr>
          <w:sz w:val="22"/>
        </w:rPr>
        <w:t xml:space="preserve">Bee Gees – Stayin' Alive   </w:t>
      </w:r>
      <w:hyperlink r:id="rId11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4. </w:t>
      </w:r>
      <w:r>
        <w:rPr>
          <w:sz w:val="22"/>
        </w:rPr>
        <w:t xml:space="preserve">Britney Spears – ...Baby One More Time   </w:t>
      </w:r>
      <w:hyperlink r:id="rId12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5. </w:t>
      </w:r>
      <w:r>
        <w:rPr>
          <w:sz w:val="22"/>
        </w:rPr>
        <w:t xml:space="preserve">Calvin Harris – Giant   </w:t>
      </w:r>
      <w:hyperlink r:id="rId13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6. </w:t>
      </w:r>
      <w:r>
        <w:rPr>
          <w:sz w:val="22"/>
        </w:rPr>
        <w:t xml:space="preserve">Corona – Rhythm Of The Night   </w:t>
      </w:r>
      <w:hyperlink r:id="rId14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7. </w:t>
      </w:r>
      <w:r>
        <w:rPr>
          <w:sz w:val="22"/>
        </w:rPr>
        <w:t xml:space="preserve">David Guetta X MistaJam X John Newman – If You Really Love Me   </w:t>
      </w:r>
      <w:hyperlink r:id="rId15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8. </w:t>
      </w:r>
      <w:r>
        <w:rPr>
          <w:sz w:val="22"/>
        </w:rPr>
        <w:t xml:space="preserve">David Guetta – Baby Don't Hurt Me   </w:t>
      </w:r>
      <w:hyperlink r:id="rId16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9. </w:t>
      </w:r>
      <w:r>
        <w:rPr>
          <w:sz w:val="22"/>
        </w:rPr>
        <w:t xml:space="preserve">Dua Lipa – Don't Start Now   </w:t>
      </w:r>
      <w:hyperlink r:id="rId17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10. </w:t>
      </w:r>
      <w:r>
        <w:rPr>
          <w:sz w:val="22"/>
        </w:rPr>
        <w:t xml:space="preserve">Dua Lipa – Hallucinate   </w:t>
      </w:r>
      <w:hyperlink r:id="rId18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11. </w:t>
      </w:r>
      <w:r>
        <w:rPr>
          <w:sz w:val="22"/>
        </w:rPr>
        <w:t xml:space="preserve">Dua Lipa – Levitating   </w:t>
      </w:r>
      <w:hyperlink r:id="rId19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12. </w:t>
      </w:r>
      <w:r>
        <w:rPr>
          <w:sz w:val="22"/>
        </w:rPr>
        <w:t xml:space="preserve">Dua Lipa – One Kiss   </w:t>
      </w:r>
      <w:hyperlink r:id="rId20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13. </w:t>
      </w:r>
      <w:r>
        <w:rPr>
          <w:sz w:val="22"/>
        </w:rPr>
        <w:t xml:space="preserve">Dua Lipa – Physical   </w:t>
      </w:r>
      <w:hyperlink r:id="rId21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14. </w:t>
      </w:r>
      <w:r>
        <w:rPr>
          <w:sz w:val="22"/>
        </w:rPr>
        <w:t xml:space="preserve">Fleur East – Sax   </w:t>
      </w:r>
      <w:hyperlink r:id="rId22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15. </w:t>
      </w:r>
      <w:r>
        <w:rPr>
          <w:sz w:val="22"/>
        </w:rPr>
        <w:t xml:space="preserve">GALA – Freed From Desire   </w:t>
      </w:r>
      <w:hyperlink r:id="rId23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16. </w:t>
      </w:r>
      <w:r>
        <w:rPr>
          <w:sz w:val="22"/>
        </w:rPr>
        <w:t xml:space="preserve">Haddaway – What Is Love   </w:t>
      </w:r>
      <w:hyperlink r:id="rId24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17. </w:t>
      </w:r>
      <w:r>
        <w:rPr>
          <w:sz w:val="22"/>
        </w:rPr>
        <w:t xml:space="preserve">INNA – Stuck In A Limbo   </w:t>
      </w:r>
      <w:hyperlink r:id="rId25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18. </w:t>
      </w:r>
      <w:r>
        <w:rPr>
          <w:sz w:val="22"/>
        </w:rPr>
        <w:t xml:space="preserve">Jain – Makeba (Ian Asher Remix)   </w:t>
      </w:r>
      <w:hyperlink r:id="rId26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19. </w:t>
      </w:r>
      <w:r>
        <w:rPr>
          <w:sz w:val="22"/>
        </w:rPr>
        <w:t xml:space="preserve">Jennifer Lopez – Let's Get Loud   </w:t>
      </w:r>
      <w:hyperlink r:id="rId27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20. </w:t>
      </w:r>
      <w:r>
        <w:rPr>
          <w:sz w:val="22"/>
        </w:rPr>
        <w:t xml:space="preserve">Justin Timberlake – Can't Stop The Feeling   </w:t>
      </w:r>
      <w:hyperlink r:id="rId28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21. </w:t>
      </w:r>
      <w:r>
        <w:rPr>
          <w:sz w:val="22"/>
        </w:rPr>
        <w:t xml:space="preserve">Kings Of Leon – Sex On Fire   </w:t>
      </w:r>
      <w:hyperlink r:id="rId29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22. </w:t>
      </w:r>
      <w:r>
        <w:rPr>
          <w:sz w:val="22"/>
        </w:rPr>
        <w:t xml:space="preserve">Kygo – Hot Stuff   </w:t>
      </w:r>
      <w:hyperlink r:id="rId30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23. </w:t>
      </w:r>
      <w:r>
        <w:rPr>
          <w:sz w:val="22"/>
        </w:rPr>
        <w:t xml:space="preserve">Lizzo – About Damn Time   </w:t>
      </w:r>
      <w:hyperlink r:id="rId31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24. </w:t>
      </w:r>
      <w:r>
        <w:rPr>
          <w:sz w:val="22"/>
        </w:rPr>
        <w:t xml:space="preserve">Madonna – Like A Virgin   </w:t>
      </w:r>
      <w:hyperlink r:id="rId32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25. </w:t>
      </w:r>
      <w:r>
        <w:rPr>
          <w:sz w:val="22"/>
        </w:rPr>
        <w:t xml:space="preserve">Mark Ronson Ft. Bruno Mars – Uptown Funk   </w:t>
      </w:r>
      <w:hyperlink r:id="rId33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26. </w:t>
      </w:r>
      <w:r>
        <w:rPr>
          <w:sz w:val="22"/>
        </w:rPr>
        <w:t xml:space="preserve">Paradisio Ft. Maria Garcia &amp; DJ Patrick Samoy – Bailando   </w:t>
      </w:r>
      <w:hyperlink r:id="rId34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27. </w:t>
      </w:r>
      <w:r>
        <w:rPr>
          <w:sz w:val="22"/>
        </w:rPr>
        <w:t xml:space="preserve">Purple Disco Machine – Hypnotized   </w:t>
      </w:r>
      <w:hyperlink r:id="rId35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28. </w:t>
      </w:r>
      <w:r>
        <w:rPr>
          <w:sz w:val="22"/>
        </w:rPr>
        <w:t xml:space="preserve">Riton X Nightcrawlers – Friday   </w:t>
      </w:r>
      <w:hyperlink r:id="rId36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29. </w:t>
      </w:r>
      <w:r>
        <w:rPr>
          <w:sz w:val="22"/>
        </w:rPr>
        <w:t xml:space="preserve">Robbie Williams – Let Me Entertain You   </w:t>
      </w:r>
      <w:hyperlink r:id="rId37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30. </w:t>
      </w:r>
      <w:r>
        <w:rPr>
          <w:sz w:val="22"/>
        </w:rPr>
        <w:t xml:space="preserve">Sabrina – Boys Boys Boys   </w:t>
      </w:r>
      <w:hyperlink r:id="rId38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31. </w:t>
      </w:r>
      <w:r>
        <w:rPr>
          <w:sz w:val="22"/>
        </w:rPr>
        <w:t xml:space="preserve">Sister Sledge – We Are Family   </w:t>
      </w:r>
      <w:hyperlink r:id="rId39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32. </w:t>
      </w:r>
      <w:r>
        <w:rPr>
          <w:sz w:val="22"/>
        </w:rPr>
        <w:t xml:space="preserve">SNAP – Rhythm Is A Dancer   </w:t>
      </w:r>
      <w:hyperlink r:id="rId40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33. </w:t>
      </w:r>
      <w:r>
        <w:rPr>
          <w:sz w:val="22"/>
        </w:rPr>
        <w:t xml:space="preserve">The Black Eyed Peas – Let's Get It Started &amp; Dua Lipa – Levitating (3 Min)**   </w:t>
      </w:r>
      <w:hyperlink r:id="rId41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34. </w:t>
      </w:r>
      <w:r>
        <w:rPr>
          <w:sz w:val="22"/>
        </w:rPr>
        <w:t xml:space="preserve">The Pussycat Dolls – Don't Cha   </w:t>
      </w:r>
      <w:hyperlink r:id="rId42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35. </w:t>
      </w:r>
      <w:r>
        <w:rPr>
          <w:sz w:val="22"/>
        </w:rPr>
        <w:t xml:space="preserve">Tina Turner – Simply The Best   </w:t>
      </w:r>
      <w:hyperlink r:id="rId43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36. </w:t>
      </w:r>
      <w:r>
        <w:rPr>
          <w:sz w:val="22"/>
        </w:rPr>
        <w:t xml:space="preserve">Vengaboys – Boom Boom Boom Boom   </w:t>
      </w:r>
      <w:hyperlink r:id="rId44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37. </w:t>
      </w:r>
      <w:r>
        <w:rPr>
          <w:sz w:val="22"/>
        </w:rPr>
        <w:t xml:space="preserve">Vengaboys – Shalala Lala   </w:t>
      </w:r>
      <w:hyperlink r:id="rId45">
        <w:r>
          <w:rPr>
            <w:color w:val="C9962A"/>
            <w:u w:val="single"/>
          </w:rPr>
          <w:t>▶ YouTube</w:t>
        </w:r>
      </w:hyperlink>
    </w:p>
    <w:p>
      <w:pPr>
        <w:spacing w:before="280" w:after="120"/>
      </w:pPr>
      <w:r>
        <w:rPr>
          <w:b/>
          <w:color w:val="C9962A"/>
          <w:sz w:val="28"/>
        </w:rPr>
        <w:t>🇱🇹 LIETUVIŠKI KŪRINIAI (14)</w:t>
      </w:r>
    </w:p>
    <w:p>
      <w:pPr>
        <w:spacing w:after="40"/>
      </w:pPr>
      <w:r>
        <w:rPr>
          <w:b/>
          <w:sz w:val="22"/>
        </w:rPr>
        <w:t xml:space="preserve">38. </w:t>
      </w:r>
      <w:r>
        <w:rPr>
          <w:sz w:val="22"/>
        </w:rPr>
        <w:t xml:space="preserve">LT MIX (6 kūriniai, 7 min)   </w:t>
      </w:r>
      <w:hyperlink r:id="rId46">
        <w:r>
          <w:rPr>
            <w:color w:val="C9962A"/>
            <w:u w:val="single"/>
          </w:rPr>
          <w:t>▶ YouTube</w:t>
        </w:r>
      </w:hyperlink>
    </w:p>
    <w:p>
      <w:pPr>
        <w:spacing w:after="160"/>
        <w:ind w:left="284"/>
      </w:pPr>
      <w:r>
        <w:rPr>
          <w:i/>
          <w:sz w:val="19"/>
          <w:color w:val="555555"/>
        </w:rPr>
        <w:t xml:space="preserve">Sudėtis: Jovani × Simutė – Sparnai · Geltona – Bučiuok · Jovani × Taja – Jūra + Jovani – Iš Lėto Leidžiasi Saulė · Mango – Pavasariniai Žiedai · Mango – Alyvos</w:t>
      </w:r>
    </w:p>
    <w:p>
      <w:pPr>
        <w:spacing w:after="40"/>
      </w:pPr>
      <w:r>
        <w:rPr>
          <w:b/>
          <w:sz w:val="22"/>
        </w:rPr>
        <w:t xml:space="preserve">39. </w:t>
      </w:r>
      <w:r>
        <w:rPr>
          <w:sz w:val="22"/>
        </w:rPr>
        <w:t xml:space="preserve">69 Danguje – Vasara Atėjo   </w:t>
      </w:r>
      <w:hyperlink r:id="rId47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40. </w:t>
      </w:r>
      <w:r>
        <w:rPr>
          <w:sz w:val="22"/>
        </w:rPr>
        <w:t xml:space="preserve">Donatas Montvydas Ft. Džordana Butkutė – 17   </w:t>
      </w:r>
      <w:hyperlink r:id="rId48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41. </w:t>
      </w:r>
      <w:r>
        <w:rPr>
          <w:sz w:val="22"/>
        </w:rPr>
        <w:t xml:space="preserve">Donatas Montvydas – Jausmai   </w:t>
      </w:r>
      <w:hyperlink r:id="rId49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42. </w:t>
      </w:r>
      <w:r>
        <w:rPr>
          <w:sz w:val="22"/>
        </w:rPr>
        <w:t xml:space="preserve">Hiperbolė – Vasara   </w:t>
      </w:r>
      <w:hyperlink r:id="rId51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43. </w:t>
      </w:r>
      <w:r>
        <w:rPr>
          <w:sz w:val="22"/>
        </w:rPr>
        <w:t xml:space="preserve">Jessica Shy Ir Justinas Jarutis – Rugpjūtis   </w:t>
      </w:r>
      <w:hyperlink r:id="rId52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44. </w:t>
      </w:r>
      <w:r>
        <w:rPr>
          <w:sz w:val="22"/>
        </w:rPr>
        <w:t xml:space="preserve">Jessica Shy – Apkabink   </w:t>
      </w:r>
      <w:hyperlink r:id="rId53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45. </w:t>
      </w:r>
      <w:r>
        <w:rPr>
          <w:sz w:val="22"/>
        </w:rPr>
        <w:t xml:space="preserve">Jessica Shy – Tyliai Pakuždėk   </w:t>
      </w:r>
      <w:hyperlink r:id="rId54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46. </w:t>
      </w:r>
      <w:r>
        <w:rPr>
          <w:sz w:val="22"/>
        </w:rPr>
        <w:t xml:space="preserve">Jessica Shy – Šokam Lėtai   </w:t>
      </w:r>
      <w:hyperlink r:id="rId55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47. </w:t>
      </w:r>
      <w:r>
        <w:rPr>
          <w:sz w:val="22"/>
        </w:rPr>
        <w:t xml:space="preserve">Marijonas Mikutavičius – Ar Mylėsi Tu Mane   </w:t>
      </w:r>
      <w:hyperlink r:id="rId61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48. </w:t>
      </w:r>
      <w:r>
        <w:rPr>
          <w:sz w:val="22"/>
        </w:rPr>
        <w:t xml:space="preserve">Sisters On Wire – Mėlyna Mėlyna   </w:t>
      </w:r>
      <w:hyperlink r:id="rId62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49. </w:t>
      </w:r>
      <w:r>
        <w:rPr>
          <w:sz w:val="22"/>
        </w:rPr>
        <w:t xml:space="preserve">SKAMP – Mūsų Dienos Kaip Šventė   </w:t>
      </w:r>
      <w:hyperlink r:id="rId63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50. </w:t>
      </w:r>
      <w:r>
        <w:rPr>
          <w:sz w:val="22"/>
        </w:rPr>
        <w:t xml:space="preserve">Vaidas Baumila – Bum Ajajai   </w:t>
      </w:r>
      <w:hyperlink r:id="rId64">
        <w:r>
          <w:rPr>
            <w:color w:val="C9962A"/>
            <w:u w:val="single"/>
          </w:rPr>
          <w:t>▶ YouTube</w:t>
        </w:r>
      </w:hyperlink>
    </w:p>
    <w:p>
      <w:pPr>
        <w:spacing w:after="40"/>
      </w:pPr>
      <w:r>
        <w:rPr>
          <w:b/>
          <w:sz w:val="22"/>
        </w:rPr>
        <w:t xml:space="preserve">51. </w:t>
      </w:r>
      <w:r>
        <w:rPr>
          <w:sz w:val="22"/>
        </w:rPr>
        <w:t xml:space="preserve">Vaidas Baumila – Myliu   </w:t>
      </w:r>
      <w:hyperlink r:id="rId65">
        <w:r>
          <w:rPr>
            <w:color w:val="C9962A"/>
            <w:u w:val="single"/>
          </w:rPr>
          <w:t>▶ YouTube</w:t>
        </w:r>
      </w:hyperlink>
    </w:p>
    <w:p/>
    <w:p>
      <w:pPr>
        <w:jc w:val="center"/>
      </w:pPr>
      <w:r>
        <w:rPr>
          <w:color w:val="808080"/>
          <w:sz w:val="18"/>
        </w:rPr>
        <w:t>midnightgents.lt · MidnightGents@Gmail.com · +370 612 42365</w:t>
      </w:r>
    </w:p>
    <w:sectPr w:rsidR="00FC693F" w:rsidRPr="0006063C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fP4Z-JEJyzo" TargetMode="External"/><Relationship Id="rId10" Type="http://schemas.openxmlformats.org/officeDocument/2006/relationships/hyperlink" Target="https://www.youtube.com/watch?v=XEjLoHdbVeE" TargetMode="External"/><Relationship Id="rId11" Type="http://schemas.openxmlformats.org/officeDocument/2006/relationships/hyperlink" Target="https://www.youtube.com/watch?v=I_izvAbhExY" TargetMode="External"/><Relationship Id="rId12" Type="http://schemas.openxmlformats.org/officeDocument/2006/relationships/hyperlink" Target="https://www.youtube.com/watch?v=C-u5WLJ9Yk4" TargetMode="External"/><Relationship Id="rId13" Type="http://schemas.openxmlformats.org/officeDocument/2006/relationships/hyperlink" Target="https://www.youtube.com/watch?v=GXZeAiZMqLs" TargetMode="External"/><Relationship Id="rId14" Type="http://schemas.openxmlformats.org/officeDocument/2006/relationships/hyperlink" Target="https://www.youtube.com/watch?v=OnT58cIJSpw" TargetMode="External"/><Relationship Id="rId15" Type="http://schemas.openxmlformats.org/officeDocument/2006/relationships/hyperlink" Target="https://www.youtube.com/watch?v=2aJfC8JR2No" TargetMode="External"/><Relationship Id="rId16" Type="http://schemas.openxmlformats.org/officeDocument/2006/relationships/hyperlink" Target="https://www.youtube.com/watch?v=k3DBmAlUh1A" TargetMode="External"/><Relationship Id="rId17" Type="http://schemas.openxmlformats.org/officeDocument/2006/relationships/hyperlink" Target="https://www.youtube.com/watch?v=oygrmJFKYZY" TargetMode="External"/><Relationship Id="rId18" Type="http://schemas.openxmlformats.org/officeDocument/2006/relationships/hyperlink" Target="https://www.youtube.com/watch?v=qcZ7e9EOQTY" TargetMode="External"/><Relationship Id="rId19" Type="http://schemas.openxmlformats.org/officeDocument/2006/relationships/hyperlink" Target="https://www.youtube.com/watch?v=TUVcZfQe-Kw" TargetMode="External"/><Relationship Id="rId20" Type="http://schemas.openxmlformats.org/officeDocument/2006/relationships/hyperlink" Target="https://www.youtube.com/watch?v=DkeiKbqa02g" TargetMode="External"/><Relationship Id="rId21" Type="http://schemas.openxmlformats.org/officeDocument/2006/relationships/hyperlink" Target="https://www.youtube.com/watch?v=9HDEHj2yzew" TargetMode="External"/><Relationship Id="rId22" Type="http://schemas.openxmlformats.org/officeDocument/2006/relationships/hyperlink" Target="https://www.youtube.com/watch?v=3JZ4pnNtyxQ" TargetMode="External"/><Relationship Id="rId23" Type="http://schemas.openxmlformats.org/officeDocument/2006/relationships/hyperlink" Target="https://www.youtube.com/watch?v=AW4wU_mbNTI" TargetMode="External"/><Relationship Id="rId24" Type="http://schemas.openxmlformats.org/officeDocument/2006/relationships/hyperlink" Target="https://www.youtube.com/watch?v=5PA6VEDIicM" TargetMode="External"/><Relationship Id="rId25" Type="http://schemas.openxmlformats.org/officeDocument/2006/relationships/hyperlink" Target="https://www.youtube.com/watch?v=KNGLU1m2_z0" TargetMode="External"/><Relationship Id="rId26" Type="http://schemas.openxmlformats.org/officeDocument/2006/relationships/hyperlink" Target="https://www.youtube.com/watch?v=59Q_lhgGANc" TargetMode="External"/><Relationship Id="rId27" Type="http://schemas.openxmlformats.org/officeDocument/2006/relationships/hyperlink" Target="https://www.youtube.com/watch?v=OZE8fmOGVC0" TargetMode="External"/><Relationship Id="rId28" Type="http://schemas.openxmlformats.org/officeDocument/2006/relationships/hyperlink" Target="https://www.youtube.com/watch?v=ru0K8uYEZWw" TargetMode="External"/><Relationship Id="rId29" Type="http://schemas.openxmlformats.org/officeDocument/2006/relationships/hyperlink" Target="https://www.youtube.com/watch?v=RF0HhrwIwp0" TargetMode="External"/><Relationship Id="rId30" Type="http://schemas.openxmlformats.org/officeDocument/2006/relationships/hyperlink" Target="https://www.youtube.com/watch?v=jGl9qiidN6s" TargetMode="External"/><Relationship Id="rId31" Type="http://schemas.openxmlformats.org/officeDocument/2006/relationships/hyperlink" Target="https://www.youtube.com/watch?v=JsOVJ1PAC6s" TargetMode="External"/><Relationship Id="rId32" Type="http://schemas.openxmlformats.org/officeDocument/2006/relationships/hyperlink" Target="https://www.youtube.com/watch?v=ZF67W91nMug" TargetMode="External"/><Relationship Id="rId33" Type="http://schemas.openxmlformats.org/officeDocument/2006/relationships/hyperlink" Target="https://www.youtube.com/watch?v=OPf0YbXqDm0" TargetMode="External"/><Relationship Id="rId34" Type="http://schemas.openxmlformats.org/officeDocument/2006/relationships/hyperlink" Target="https://www.youtube.com/watch?v=xiWtqVtd1Oo" TargetMode="External"/><Relationship Id="rId35" Type="http://schemas.openxmlformats.org/officeDocument/2006/relationships/hyperlink" Target="https://www.youtube.com/watch?v=UbYQErtM9Zk" TargetMode="External"/><Relationship Id="rId36" Type="http://schemas.openxmlformats.org/officeDocument/2006/relationships/hyperlink" Target="https://www.youtube.com/watch?v=-BkcictxDCA" TargetMode="External"/><Relationship Id="rId37" Type="http://schemas.openxmlformats.org/officeDocument/2006/relationships/hyperlink" Target="https://www.youtube.com/watch?v=zdgY5peI_yw" TargetMode="External"/><Relationship Id="rId38" Type="http://schemas.openxmlformats.org/officeDocument/2006/relationships/hyperlink" Target="https://www.youtube.com/watch?v=uMEQlDwe35Y" TargetMode="External"/><Relationship Id="rId39" Type="http://schemas.openxmlformats.org/officeDocument/2006/relationships/hyperlink" Target="https://www.youtube.com/watch?v=eBpYgpF1bqQ" TargetMode="External"/><Relationship Id="rId40" Type="http://schemas.openxmlformats.org/officeDocument/2006/relationships/hyperlink" Target="https://www.youtube.com/watch?v=JYIaWeVL1JM" TargetMode="External"/><Relationship Id="rId41" Type="http://schemas.openxmlformats.org/officeDocument/2006/relationships/hyperlink" Target="https://www.youtube.com/watch?v=nGVwXSa1yEg" TargetMode="External"/><Relationship Id="rId42" Type="http://schemas.openxmlformats.org/officeDocument/2006/relationships/hyperlink" Target="https://www.youtube.com/watch?v=YNSxNsr4wmA" TargetMode="External"/><Relationship Id="rId43" Type="http://schemas.openxmlformats.org/officeDocument/2006/relationships/hyperlink" Target="https://www.youtube.com/watch?v=GC5E8ie2pdM" TargetMode="External"/><Relationship Id="rId44" Type="http://schemas.openxmlformats.org/officeDocument/2006/relationships/hyperlink" Target="https://www.youtube.com/watch?v=llyiQ4I-mcQ" TargetMode="External"/><Relationship Id="rId45" Type="http://schemas.openxmlformats.org/officeDocument/2006/relationships/hyperlink" Target="https://www.youtube.com/watch?v=Obi4iELWJ3Y" TargetMode="External"/><Relationship Id="rId46" Type="http://schemas.openxmlformats.org/officeDocument/2006/relationships/hyperlink" Target="https://www.youtube.com/watch?v=aHIAvuqEOu4" TargetMode="External"/><Relationship Id="rId47" Type="http://schemas.openxmlformats.org/officeDocument/2006/relationships/hyperlink" Target="https://www.youtube.com/watch?v=P5kLs_03OuI" TargetMode="External"/><Relationship Id="rId48" Type="http://schemas.openxmlformats.org/officeDocument/2006/relationships/hyperlink" Target="https://www.youtube.com/watch?v=NMqc8-X2PK0" TargetMode="External"/><Relationship Id="rId49" Type="http://schemas.openxmlformats.org/officeDocument/2006/relationships/hyperlink" Target="https://www.youtube.com/watch?v=QDEXJR9quc" TargetMode="External"/><Relationship Id="rId50" Type="http://schemas.openxmlformats.org/officeDocument/2006/relationships/hyperlink" Target="https://www.youtube.com/watch?v=myGSOW69ST8" TargetMode="External"/><Relationship Id="rId51" Type="http://schemas.openxmlformats.org/officeDocument/2006/relationships/hyperlink" Target="https://www.youtube.com/watch?v=EQuZOCS_XtM" TargetMode="External"/><Relationship Id="rId52" Type="http://schemas.openxmlformats.org/officeDocument/2006/relationships/hyperlink" Target="https://www.youtube.com/watch?v=TDF8C0yUMd0" TargetMode="External"/><Relationship Id="rId53" Type="http://schemas.openxmlformats.org/officeDocument/2006/relationships/hyperlink" Target="https://www.youtube.com/watch?v=83YPfm0h-qU" TargetMode="External"/><Relationship Id="rId54" Type="http://schemas.openxmlformats.org/officeDocument/2006/relationships/hyperlink" Target="https://www.youtube.com/watch?v=HSSKqiydHpo" TargetMode="External"/><Relationship Id="rId55" Type="http://schemas.openxmlformats.org/officeDocument/2006/relationships/hyperlink" Target="https://www.youtube.com/watch?v=uu7OHL52Kxg" TargetMode="External"/><Relationship Id="rId56" Type="http://schemas.openxmlformats.org/officeDocument/2006/relationships/hyperlink" Target="https://www.youtube.com/watch?v=TOgyUX_eNPY" TargetMode="External"/><Relationship Id="rId57" Type="http://schemas.openxmlformats.org/officeDocument/2006/relationships/hyperlink" Target="https://www.youtube.com/watch?v=tcaEmc3i4Ao" TargetMode="External"/><Relationship Id="rId58" Type="http://schemas.openxmlformats.org/officeDocument/2006/relationships/hyperlink" Target="https://www.youtube.com/watch?v=UnyHLYA8oaA" TargetMode="External"/><Relationship Id="rId59" Type="http://schemas.openxmlformats.org/officeDocument/2006/relationships/hyperlink" Target="https://www.youtube.com/watch?v=keOB2S6SXMM" TargetMode="External"/><Relationship Id="rId60" Type="http://schemas.openxmlformats.org/officeDocument/2006/relationships/hyperlink" Target="https://www.youtube.com/watch?v=fI3reHVY1kw" TargetMode="External"/><Relationship Id="rId61" Type="http://schemas.openxmlformats.org/officeDocument/2006/relationships/hyperlink" Target="https://www.youtube.com/watch?v=4nhim3HXA20" TargetMode="External"/><Relationship Id="rId62" Type="http://schemas.openxmlformats.org/officeDocument/2006/relationships/hyperlink" Target="https://www.youtube.com/watch?v=YeD_HU4vA0o" TargetMode="External"/><Relationship Id="rId63" Type="http://schemas.openxmlformats.org/officeDocument/2006/relationships/hyperlink" Target="https://www.youtube.com/watch?v=7B6lMhFVvkM" TargetMode="External"/><Relationship Id="rId64" Type="http://schemas.openxmlformats.org/officeDocument/2006/relationships/hyperlink" Target="https://www.youtube.com/watch?v=Cq50evKHuug" TargetMode="External"/><Relationship Id="rId65" Type="http://schemas.openxmlformats.org/officeDocument/2006/relationships/hyperlink" Target="https://www.youtube.com/watch?v=1gEV4FmU5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