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Indrė Juodeikienė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(41)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Mamma Mia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AC/DC – Highway To Hell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AC/DC – TNT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Amy Winehouse – Valerie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Blanka – Solo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Bon Jovi – It's My Life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Calvin Harris – Giant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Chubby Checker – Let's Twist Again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Clean Bandit – Solo (Ft. Demi Lovato)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Donna Summer – Hot Stuff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New Rules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GALA – Freed From Desire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Jax Jones – You Don't Know Me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Jennifer Lopez – Let's Get Loud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Justin Timberlake – Can't Stop The Feeling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Kings Of Leon – Sex On Fire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Laurent Wolf – No Stress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Little Richard – Tutti Frutti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Mark Ronson Ft. Bruno Mars – Uptown Funk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Miley Cyrus – Flowers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Minelli – Rampampam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Måneskin – Beggin'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OneRepublic – Love Runs Out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Pharrell Williams – Happy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Purple Disco Machine – Hypnotized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Queen – I Want To Break Free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Rihanna – We Found Love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Tina Turner – Proud Mary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Tina Turner – You're Simply The Best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Whitney Houston – I Wanna Dance With Somebody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32. Adele – Easy On Me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Ed Sheeran – Perfect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Ed Sheeran – Shape Of You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Ed Sheeran – Thinking Out Loud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Lady Gaga &amp; Bradley Cooper – Shallow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Meghan Trainor Ft. John Legend – Like I'm Gonna Lose You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Jessie J – Who You Are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Jessie Ware – Say You Love Me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Louis Armstrong – What A Wonderful World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Prince – Purple Rain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(25)</w:t>
      </w:r>
    </w:p>
    <w:p/>
    <w:p>
      <w:r>
        <w:rPr>
          <w:sz w:val="22"/>
        </w:rPr>
        <w:t>42. 69 Danguje – Gyvenu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69 Danguje – Vasara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Augustė – Saulė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Calum Scott – Dancing On My Own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Chilin'am – Diskoteka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Donatas Montvydas Ft. Džordana Butkutė – 17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Donatas Montvydas – Norim Dar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Džordana Butkutė – Nemylėjau Tavęs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Gytis Paškevičius – Draugams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Hiperbolė – Margarita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Jessica Shy Ir Justinas Jarutis – Rugpjūtis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Jessica Shy – Apkabink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Jessica Shy – Tyliai Pakuždėk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Kastytis Kerbedis – Naktį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Kęstas Lušas – Tamsus Langas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Linas Adomaitis – Vandenynai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Marijonas Mikutavičius – Dabar Geriausi Mūsų Vakarai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Midnight Gents – Juoda Orchidėja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Poliarizuoti Stiklai – Poliarizuoti Stiklai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Rasa Doniela – Prisėdai Šalia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Saulės Kliošas – Mėlynos Gatvelės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Silvester Belt – Luktelk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Sisters On Wire – Mėlyna Mėlyna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Studija – Draugams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Vaidas Baumila – Kunigunda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/>
    <w:p>
      <w:pPr>
        <w:spacing w:before="280" w:after="120"/>
      </w:pPr>
      <w:r>
        <w:rPr>
          <w:b/>
          <w:color w:val="C9962A"/>
          <w:sz w:val="28"/>
        </w:rPr>
        <w:t>🎤 AUTORINĖS DAINOS (3)</w:t>
      </w:r>
    </w:p>
    <w:p>
      <w:r>
        <w:rPr>
          <w:sz w:val="22"/>
        </w:rPr>
        <w:t>67. Indrė – I Know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Indrė Juodeikienė – Purvini Šokiai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Indrė Juodeikienė – Tu Pabandyk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unfzfe8f9NI" TargetMode="External"/><Relationship Id="rId11" Type="http://schemas.openxmlformats.org/officeDocument/2006/relationships/hyperlink" Target="https://www.youtube.com/watch?v=l482T0yNkeo" TargetMode="External"/><Relationship Id="rId12" Type="http://schemas.openxmlformats.org/officeDocument/2006/relationships/hyperlink" Target="https://www.youtube.com/watch?v=LADzLojLRCU" TargetMode="External"/><Relationship Id="rId13" Type="http://schemas.openxmlformats.org/officeDocument/2006/relationships/hyperlink" Target="https://www.youtube.com/watch?v=bixuI_GV5I0" TargetMode="External"/><Relationship Id="rId14" Type="http://schemas.openxmlformats.org/officeDocument/2006/relationships/hyperlink" Target="https://www.youtube.com/watch?v=PvQRpV1-ZhY" TargetMode="External"/><Relationship Id="rId15" Type="http://schemas.openxmlformats.org/officeDocument/2006/relationships/hyperlink" Target="https://www.youtube.com/watch?v=vx2u5uUu3DE" TargetMode="External"/><Relationship Id="rId16" Type="http://schemas.openxmlformats.org/officeDocument/2006/relationships/hyperlink" Target="https://www.youtube.com/watch?v=GXZeAiZMqLs" TargetMode="External"/><Relationship Id="rId17" Type="http://schemas.openxmlformats.org/officeDocument/2006/relationships/hyperlink" Target="https://www.youtube.com/watch?v=md-k3_D08cg" TargetMode="External"/><Relationship Id="rId18" Type="http://schemas.openxmlformats.org/officeDocument/2006/relationships/hyperlink" Target="https://www.youtube.com/watch?v=8JnfIa84TnU" TargetMode="External"/><Relationship Id="rId19" Type="http://schemas.openxmlformats.org/officeDocument/2006/relationships/hyperlink" Target="https://www.youtube.com/watch?v=UnbHlLRvtmg" TargetMode="External"/><Relationship Id="rId20" Type="http://schemas.openxmlformats.org/officeDocument/2006/relationships/hyperlink" Target="https://www.youtube.com/watch?v=k2qgadSvNyU" TargetMode="External"/><Relationship Id="rId21" Type="http://schemas.openxmlformats.org/officeDocument/2006/relationships/hyperlink" Target="https://www.youtube.com/watch?v=AW4wU_mbNTI" TargetMode="External"/><Relationship Id="rId22" Type="http://schemas.openxmlformats.org/officeDocument/2006/relationships/hyperlink" Target="https://www.youtube.com/watch?v=IexJnsQovpM" TargetMode="External"/><Relationship Id="rId23" Type="http://schemas.openxmlformats.org/officeDocument/2006/relationships/hyperlink" Target="https://www.youtube.com/watch?v=WH9C6oLEtOg" TargetMode="External"/><Relationship Id="rId24" Type="http://schemas.openxmlformats.org/officeDocument/2006/relationships/hyperlink" Target="https://www.youtube.com/watch?v=OZE8fmOGVC0" TargetMode="External"/><Relationship Id="rId25" Type="http://schemas.openxmlformats.org/officeDocument/2006/relationships/hyperlink" Target="https://www.youtube.com/watch?v=ru0K8uYEZWw" TargetMode="External"/><Relationship Id="rId26" Type="http://schemas.openxmlformats.org/officeDocument/2006/relationships/hyperlink" Target="https://www.youtube.com/watch?v=RF0HhrwIwp0" TargetMode="External"/><Relationship Id="rId27" Type="http://schemas.openxmlformats.org/officeDocument/2006/relationships/hyperlink" Target="https://www.youtube.com/watch?v=bVRnMrl2oj8" TargetMode="External"/><Relationship Id="rId28" Type="http://schemas.openxmlformats.org/officeDocument/2006/relationships/hyperlink" Target="https://www.youtube.com/watch?v=ivhauEr3KxU" TargetMode="External"/><Relationship Id="rId29" Type="http://schemas.openxmlformats.org/officeDocument/2006/relationships/hyperlink" Target="https://www.youtube.com/watch?v=OPf0YbXqDm0" TargetMode="External"/><Relationship Id="rId30" Type="http://schemas.openxmlformats.org/officeDocument/2006/relationships/hyperlink" Target="https://www.youtube.com/watch?v=G7KNmW9a75Y" TargetMode="External"/><Relationship Id="rId31" Type="http://schemas.openxmlformats.org/officeDocument/2006/relationships/hyperlink" Target="https://www.youtube.com/watch?v=dsbAkiYX4_Q" TargetMode="External"/><Relationship Id="rId32" Type="http://schemas.openxmlformats.org/officeDocument/2006/relationships/hyperlink" Target="https://www.youtube.com/watch?v=Xg72z08aTXY" TargetMode="External"/><Relationship Id="rId33" Type="http://schemas.openxmlformats.org/officeDocument/2006/relationships/hyperlink" Target="https://www.youtube.com/watch?v=0OWj0CiM8WU" TargetMode="External"/><Relationship Id="rId34" Type="http://schemas.openxmlformats.org/officeDocument/2006/relationships/hyperlink" Target="https://www.youtube.com/watch?v=ZbZSe6N_BXs" TargetMode="External"/><Relationship Id="rId35" Type="http://schemas.openxmlformats.org/officeDocument/2006/relationships/hyperlink" Target="https://www.youtube.com/watch?v=UbYQErtM9Zk" TargetMode="External"/><Relationship Id="rId36" Type="http://schemas.openxmlformats.org/officeDocument/2006/relationships/hyperlink" Target="https://www.youtube.com/watch?v=f4Mc-NYPHaQ" TargetMode="External"/><Relationship Id="rId37" Type="http://schemas.openxmlformats.org/officeDocument/2006/relationships/hyperlink" Target="https://www.youtube.com/watch?v=HxKAPkzI4o8" TargetMode="External"/><Relationship Id="rId38" Type="http://schemas.openxmlformats.org/officeDocument/2006/relationships/hyperlink" Target="https://www.youtube.com/watch?v=TTfYnRQgKgY" TargetMode="External"/><Relationship Id="rId39" Type="http://schemas.openxmlformats.org/officeDocument/2006/relationships/hyperlink" Target="https://www.youtube.com/watch?v=GC5E8ie2pdM" TargetMode="External"/><Relationship Id="rId40" Type="http://schemas.openxmlformats.org/officeDocument/2006/relationships/hyperlink" Target="https://www.youtube.com/watch?v=LX366rnYTB4" TargetMode="External"/><Relationship Id="rId41" Type="http://schemas.openxmlformats.org/officeDocument/2006/relationships/hyperlink" Target="https://www.youtube.com/watch?v=7RWam1t4FP0" TargetMode="External"/><Relationship Id="rId42" Type="http://schemas.openxmlformats.org/officeDocument/2006/relationships/hyperlink" Target="https://www.youtube.com/watch?v=P5kLs_03OuI" TargetMode="External"/><Relationship Id="rId43" Type="http://schemas.openxmlformats.org/officeDocument/2006/relationships/hyperlink" Target="https://www.youtube.com/watch?v=U3ASj1L6_sY" TargetMode="External"/><Relationship Id="rId44" Type="http://schemas.openxmlformats.org/officeDocument/2006/relationships/hyperlink" Target="https://www.youtube.com/watch?v=5reJVT5Iw88" TargetMode="External"/><Relationship Id="rId45" Type="http://schemas.openxmlformats.org/officeDocument/2006/relationships/hyperlink" Target="https://www.youtube.com/watch?v=q31tGyBJhRY" TargetMode="External"/><Relationship Id="rId46" Type="http://schemas.openxmlformats.org/officeDocument/2006/relationships/hyperlink" Target="https://www.youtube.com/watch?v=t6fOOFwFWj0" TargetMode="External"/><Relationship Id="rId47" Type="http://schemas.openxmlformats.org/officeDocument/2006/relationships/hyperlink" Target="https://www.youtube.com/watch?v=ibeWzsgqg9A" TargetMode="External"/><Relationship Id="rId48" Type="http://schemas.openxmlformats.org/officeDocument/2006/relationships/hyperlink" Target="https://www.youtube.com/watch?v=PDrQSK4fOig" TargetMode="External"/><Relationship Id="rId49" Type="http://schemas.openxmlformats.org/officeDocument/2006/relationships/hyperlink" Target="https://www.youtube.com/watch?v=yvIGLXoRdK0" TargetMode="External"/><Relationship Id="rId50" Type="http://schemas.openxmlformats.org/officeDocument/2006/relationships/hyperlink" Target="https://www.youtube.com/watch?v=2Vv-BfVoq4g" TargetMode="External"/><Relationship Id="rId51" Type="http://schemas.openxmlformats.org/officeDocument/2006/relationships/hyperlink" Target="https://www.youtube.com/watch?v=JGwWNGJdvx8" TargetMode="External"/><Relationship Id="rId52" Type="http://schemas.openxmlformats.org/officeDocument/2006/relationships/hyperlink" Target="https://www.youtube.com/watch?v=lp-EO5I60KA" TargetMode="External"/><Relationship Id="rId53" Type="http://schemas.openxmlformats.org/officeDocument/2006/relationships/hyperlink" Target="https://www.youtube.com/watch?v=8lMaAnhNqdM" TargetMode="External"/><Relationship Id="rId54" Type="http://schemas.openxmlformats.org/officeDocument/2006/relationships/hyperlink" Target="https://www.youtube.com/watch?v=0TtfMmigB6U" TargetMode="External"/><Relationship Id="rId55" Type="http://schemas.openxmlformats.org/officeDocument/2006/relationships/hyperlink" Target="https://www.youtube.com/watch?v=PYL2oZwuy98" TargetMode="External"/><Relationship Id="rId56" Type="http://schemas.openxmlformats.org/officeDocument/2006/relationships/hyperlink" Target="https://www.youtube.com/watch?v=LOecAe9TN9s" TargetMode="External"/><Relationship Id="rId57" Type="http://schemas.openxmlformats.org/officeDocument/2006/relationships/hyperlink" Target="https://www.youtube.com/watch?v=TDF8C0yUMd0" TargetMode="External"/><Relationship Id="rId58" Type="http://schemas.openxmlformats.org/officeDocument/2006/relationships/hyperlink" Target="https://www.youtube.com/watch?v=83YPfm0h-qU" TargetMode="External"/><Relationship Id="rId59" Type="http://schemas.openxmlformats.org/officeDocument/2006/relationships/hyperlink" Target="https://www.youtube.com/watch?v=HSSKqiydHpo" TargetMode="External"/><Relationship Id="rId60" Type="http://schemas.openxmlformats.org/officeDocument/2006/relationships/hyperlink" Target="https://www.youtube.com/watch?v=j2WWrupMBAE" TargetMode="External"/><Relationship Id="rId61" Type="http://schemas.openxmlformats.org/officeDocument/2006/relationships/hyperlink" Target="https://www.youtube.com/watch?v=DAMM8JVbr8g" TargetMode="External"/><Relationship Id="rId62" Type="http://schemas.openxmlformats.org/officeDocument/2006/relationships/hyperlink" Target="https://www.youtube.com/watch?v=zpUlzrMJsuM" TargetMode="External"/><Relationship Id="rId63" Type="http://schemas.openxmlformats.org/officeDocument/2006/relationships/hyperlink" Target="https://www.youtube.com/watch?v=aAJOHBF1Ltc" TargetMode="External"/><Relationship Id="rId64" Type="http://schemas.openxmlformats.org/officeDocument/2006/relationships/hyperlink" Target="https://www.youtube.com/watch?v=bo_efYhYU2A" TargetMode="External"/><Relationship Id="rId65" Type="http://schemas.openxmlformats.org/officeDocument/2006/relationships/hyperlink" Target="https://www.youtube.com/watch?v=2LikrQVWe0c" TargetMode="External"/><Relationship Id="rId66" Type="http://schemas.openxmlformats.org/officeDocument/2006/relationships/hyperlink" Target="https://www.youtube.com/watch?v=rBrd_3VMC3c" TargetMode="External"/><Relationship Id="rId67" Type="http://schemas.openxmlformats.org/officeDocument/2006/relationships/hyperlink" Target="https://www.youtube.com/watch?v=65Pr_wQ2tPQ" TargetMode="External"/><Relationship Id="rId68" Type="http://schemas.openxmlformats.org/officeDocument/2006/relationships/hyperlink" Target="https://www.youtube.com/watch?v=2-MBfn8XjIU" TargetMode="External"/><Relationship Id="rId69" Type="http://schemas.openxmlformats.org/officeDocument/2006/relationships/hyperlink" Target="https://www.youtube.com/watch?v=HQvceFRBq9M" TargetMode="External"/><Relationship Id="rId70" Type="http://schemas.openxmlformats.org/officeDocument/2006/relationships/hyperlink" Target="https://www.youtube.com/watch?v=1AaDYZYyL8M" TargetMode="External"/><Relationship Id="rId71" Type="http://schemas.openxmlformats.org/officeDocument/2006/relationships/hyperlink" Target="https://www.youtube.com/watch?v=347vCib_lMs" TargetMode="External"/><Relationship Id="rId72" Type="http://schemas.openxmlformats.org/officeDocument/2006/relationships/hyperlink" Target="https://www.youtube.com/watch?v=mT59IeDtaJw" TargetMode="External"/><Relationship Id="rId73" Type="http://schemas.openxmlformats.org/officeDocument/2006/relationships/hyperlink" Target="https://www.youtube.com/watch?v=0WPCppn2CN0" TargetMode="External"/><Relationship Id="rId74" Type="http://schemas.openxmlformats.org/officeDocument/2006/relationships/hyperlink" Target="https://www.youtube.com/watch?v=0_xltSGpAes" TargetMode="External"/><Relationship Id="rId75" Type="http://schemas.openxmlformats.org/officeDocument/2006/relationships/hyperlink" Target="https://www.youtube.com/watch?v=4xzYd9kQGSY" TargetMode="External"/><Relationship Id="rId76" Type="http://schemas.openxmlformats.org/officeDocument/2006/relationships/hyperlink" Target="https://www.youtube.com/watch?v=g0mt9yW0SAU" TargetMode="External"/><Relationship Id="rId77" Type="http://schemas.openxmlformats.org/officeDocument/2006/relationships/hyperlink" Target="https://www.youtube.com/watch?v=Usxs0XtTV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