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Keitė Arai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(28)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Alanis Morissette – Ironic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Amy Winehouse – Valerie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Artemas – I Like The Way You Kiss Me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Blondie – One Way Or Another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Britney Spears – ...Baby One More Time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Bruno Mars – Treasure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Chappell Roan – Pink Pony Club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Destiny's Child – Say My Name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Dua Lipa – Cold Heart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Dua Lipa – Don't Start Now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One Kiss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Estelle – American Boy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GALA – Freed From Desire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Haddaway – What Is Love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Harry Styles – Watermelon Sugar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Jennifer Lopez – Let's Get Loud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Kings Of Leon – Sex On Fire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Lykke Li – I Follow Rivers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Olivia Dean – Man I Need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Ravyn Lenae – Love Me Not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Rihanna – Love On The Brain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Sophie Ellis-Bextor – Murder On The Dancefloor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Technotronic – Pump Up The Jam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The Pussycat Dolls – Don't Cha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The Roop – On Fire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Vengaboys – Boom Boom Boom Boom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Vengaboys – Shalala Lala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(19)</w:t>
      </w:r>
    </w:p>
    <w:p/>
    <w:p>
      <w:r>
        <w:rPr>
          <w:sz w:val="22"/>
        </w:rPr>
        <w:t>29. 69 Danguje – Velniškas Greitis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Džordana Butkutė – Dėl Tavęs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Geltona – Bučiuok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Geltona – Galima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Hiperbolė – Vasara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Jessica Shy – Apkabink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Jovani X Simutė – Sparnai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Jovani X Taja – Jūra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Jovani, Karališka Erdvė – Iš Lėto Leidžiasi Saulė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Ledi Ais – Mylėk Mane Karštai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Mango – Alyvos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Mango – Pavasariniai Žiedai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Marijonas Mikutavičius – Ar Mylėsi Tu Mane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Rondo – Margarita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Saulės Kliošas – Tu Atėjai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Vaidas Baumila Ft. Justė – Milijonai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Vaidas Baumila – Bum Ajajai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Vaidas Baumila – Kunigunda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Vaidas Baumila – Myliu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Jne9t8sHpUc" TargetMode="External"/><Relationship Id="rId11" Type="http://schemas.openxmlformats.org/officeDocument/2006/relationships/hyperlink" Target="https://www.youtube.com/watch?v=bixuI_GV5I0" TargetMode="External"/><Relationship Id="rId12" Type="http://schemas.openxmlformats.org/officeDocument/2006/relationships/hyperlink" Target="https://www.youtube.com/watch?v=evJ6gX1lp2o" TargetMode="External"/><Relationship Id="rId13" Type="http://schemas.openxmlformats.org/officeDocument/2006/relationships/hyperlink" Target="https://www.youtube.com/watch?v=4kg9LasvLFE" TargetMode="External"/><Relationship Id="rId14" Type="http://schemas.openxmlformats.org/officeDocument/2006/relationships/hyperlink" Target="https://www.youtube.com/watch?v=C-u5WLJ9Yk4" TargetMode="External"/><Relationship Id="rId15" Type="http://schemas.openxmlformats.org/officeDocument/2006/relationships/hyperlink" Target="https://www.youtube.com/watch?v=nPvuNsRccVw" TargetMode="External"/><Relationship Id="rId16" Type="http://schemas.openxmlformats.org/officeDocument/2006/relationships/hyperlink" Target="https://www.youtube.com/watch?v=xaPNR-_Cfn0" TargetMode="External"/><Relationship Id="rId17" Type="http://schemas.openxmlformats.org/officeDocument/2006/relationships/hyperlink" Target="https://www.youtube.com/watch?v=sQgd6MccwZc" TargetMode="External"/><Relationship Id="rId18" Type="http://schemas.openxmlformats.org/officeDocument/2006/relationships/hyperlink" Target="https://www.youtube.com/watch?v=qod03PVTLqk" TargetMode="External"/><Relationship Id="rId19" Type="http://schemas.openxmlformats.org/officeDocument/2006/relationships/hyperlink" Target="https://www.youtube.com/watch?v=oygrmJFKYZY" TargetMode="External"/><Relationship Id="rId20" Type="http://schemas.openxmlformats.org/officeDocument/2006/relationships/hyperlink" Target="https://www.youtube.com/watch?v=DkeiKbqa02g" TargetMode="External"/><Relationship Id="rId21" Type="http://schemas.openxmlformats.org/officeDocument/2006/relationships/hyperlink" Target="https://www.youtube.com/watch?v=Ic5vxw3eijY" TargetMode="External"/><Relationship Id="rId22" Type="http://schemas.openxmlformats.org/officeDocument/2006/relationships/hyperlink" Target="https://www.youtube.com/watch?v=AW4wU_mbNTI" TargetMode="External"/><Relationship Id="rId23" Type="http://schemas.openxmlformats.org/officeDocument/2006/relationships/hyperlink" Target="https://www.youtube.com/watch?v=HEXWRTEbj1I" TargetMode="External"/><Relationship Id="rId24" Type="http://schemas.openxmlformats.org/officeDocument/2006/relationships/hyperlink" Target="https://www.youtube.com/watch?v=E07s5ZYygMg" TargetMode="External"/><Relationship Id="rId25" Type="http://schemas.openxmlformats.org/officeDocument/2006/relationships/hyperlink" Target="https://www.youtube.com/watch?v=OZE8fmOGVC0" TargetMode="External"/><Relationship Id="rId26" Type="http://schemas.openxmlformats.org/officeDocument/2006/relationships/hyperlink" Target="https://www.youtube.com/watch?v=RF0HhrwIwp0" TargetMode="External"/><Relationship Id="rId27" Type="http://schemas.openxmlformats.org/officeDocument/2006/relationships/hyperlink" Target="https://www.youtube.com/watch?v=9dzub7uXWl4" TargetMode="External"/><Relationship Id="rId28" Type="http://schemas.openxmlformats.org/officeDocument/2006/relationships/hyperlink" Target="https://www.youtube.com/watch?v=oIv_Y2RPQ_A" TargetMode="External"/><Relationship Id="rId29" Type="http://schemas.openxmlformats.org/officeDocument/2006/relationships/hyperlink" Target="https://www.youtube.com/watch?v=cswfR85D7jM" TargetMode="External"/><Relationship Id="rId30" Type="http://schemas.openxmlformats.org/officeDocument/2006/relationships/hyperlink" Target="https://www.youtube.com/watch?v=QMP-o8WXSPM" TargetMode="External"/><Relationship Id="rId31" Type="http://schemas.openxmlformats.org/officeDocument/2006/relationships/hyperlink" Target="https://www.youtube.com/watch?v=hAx6mYeC6pY" TargetMode="External"/><Relationship Id="rId32" Type="http://schemas.openxmlformats.org/officeDocument/2006/relationships/hyperlink" Target="https://www.youtube.com/watch?v=9EcjWd-O4jI" TargetMode="External"/><Relationship Id="rId33" Type="http://schemas.openxmlformats.org/officeDocument/2006/relationships/hyperlink" Target="https://www.youtube.com/watch?v=YNSxNsr4wmA" TargetMode="External"/><Relationship Id="rId34" Type="http://schemas.openxmlformats.org/officeDocument/2006/relationships/hyperlink" Target="https://www.youtube.com/watch?v=1EAUxuuu1w8" TargetMode="External"/><Relationship Id="rId35" Type="http://schemas.openxmlformats.org/officeDocument/2006/relationships/hyperlink" Target="https://www.youtube.com/watch?v=llyiQ4I-mcQ" TargetMode="External"/><Relationship Id="rId36" Type="http://schemas.openxmlformats.org/officeDocument/2006/relationships/hyperlink" Target="https://www.youtube.com/watch?v=Obi4iELWJ3Y" TargetMode="External"/><Relationship Id="rId37" Type="http://schemas.openxmlformats.org/officeDocument/2006/relationships/hyperlink" Target="https://www.youtube.com/watch?v=WtCh-fXpzZc" TargetMode="External"/><Relationship Id="rId38" Type="http://schemas.openxmlformats.org/officeDocument/2006/relationships/hyperlink" Target="https://www.youtube.com/watch?v=PvDsXUl1nA8" TargetMode="External"/><Relationship Id="rId39" Type="http://schemas.openxmlformats.org/officeDocument/2006/relationships/hyperlink" Target="https://www.youtube.com/watch?v=myGSOW69ST8" TargetMode="External"/><Relationship Id="rId40" Type="http://schemas.openxmlformats.org/officeDocument/2006/relationships/hyperlink" Target="https://www.youtube.com/watch?v=2PxsEdmcv1U" TargetMode="External"/><Relationship Id="rId41" Type="http://schemas.openxmlformats.org/officeDocument/2006/relationships/hyperlink" Target="https://www.youtube.com/watch?v=EQuZOCS_XtM" TargetMode="External"/><Relationship Id="rId42" Type="http://schemas.openxmlformats.org/officeDocument/2006/relationships/hyperlink" Target="https://www.youtube.com/watch?v=83YPfm0h-qU" TargetMode="External"/><Relationship Id="rId43" Type="http://schemas.openxmlformats.org/officeDocument/2006/relationships/hyperlink" Target="https://www.youtube.com/watch?v=TOgyUX_eNPY" TargetMode="External"/><Relationship Id="rId44" Type="http://schemas.openxmlformats.org/officeDocument/2006/relationships/hyperlink" Target="https://www.youtube.com/watch?v=tcaEmc3i4Ao" TargetMode="External"/><Relationship Id="rId45" Type="http://schemas.openxmlformats.org/officeDocument/2006/relationships/hyperlink" Target="https://www.youtube.com/watch?v=VqSu8iG1_DE" TargetMode="External"/><Relationship Id="rId46" Type="http://schemas.openxmlformats.org/officeDocument/2006/relationships/hyperlink" Target="https://www.youtube.com/watch?v=vNpAmUT1gP4" TargetMode="External"/><Relationship Id="rId47" Type="http://schemas.openxmlformats.org/officeDocument/2006/relationships/hyperlink" Target="https://www.youtube.com/watch?v=keOB2S6SXMM" TargetMode="External"/><Relationship Id="rId48" Type="http://schemas.openxmlformats.org/officeDocument/2006/relationships/hyperlink" Target="https://www.youtube.com/watch?v=fI3reHVY1kw" TargetMode="External"/><Relationship Id="rId49" Type="http://schemas.openxmlformats.org/officeDocument/2006/relationships/hyperlink" Target="https://www.youtube.com/watch?v=jwGLI0y_9CU" TargetMode="External"/><Relationship Id="rId50" Type="http://schemas.openxmlformats.org/officeDocument/2006/relationships/hyperlink" Target="https://www.youtube.com/watch?v=8Clsgq5Btlg" TargetMode="External"/><Relationship Id="rId51" Type="http://schemas.openxmlformats.org/officeDocument/2006/relationships/hyperlink" Target="https://www.youtube.com/watch?v=ARuwmR69xy8" TargetMode="External"/><Relationship Id="rId52" Type="http://schemas.openxmlformats.org/officeDocument/2006/relationships/hyperlink" Target="https://www.youtube.com/watch?v=rLqPo_4feLM" TargetMode="External"/><Relationship Id="rId53" Type="http://schemas.openxmlformats.org/officeDocument/2006/relationships/hyperlink" Target="https://www.youtube.com/watch?v=Cq50evKHuug" TargetMode="External"/><Relationship Id="rId54" Type="http://schemas.openxmlformats.org/officeDocument/2006/relationships/hyperlink" Target="https://www.youtube.com/watch?v=Usxs0XtTV9s" TargetMode="External"/><Relationship Id="rId55" Type="http://schemas.openxmlformats.org/officeDocument/2006/relationships/hyperlink" Target="https://www.youtube.com/watch?v=QRHZdQGuq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