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Kotryna Juodzevičiūtė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(38)</w:t>
      </w:r>
    </w:p>
    <w:p/>
    <w:p>
      <w:r>
        <w:rPr>
          <w:sz w:val="22"/>
        </w:rPr>
        <w:t>1. ABBA – Happy New Year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Alicia Keys – Empire State Of Mind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Amy Winehouse – Valerie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Ariana Grande – Break My Soul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Ariana Grande – Into You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Ariana Grande – Thank U, Next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Ariana Grande – Yes And...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Beyoncé – Crazy In Love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Beyoncé – Who Run The World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Britney Spears – ...Baby One More Time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Christina Aguilera, Lil' Kim, Mýa, Pink – Lady Marmalade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Crystal Waters – Gypsy Woman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Drake – One Dance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Dua Lipa – Cold Heart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Dua Lipa – Don't Start Now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Dua Lipa – IDGAF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Dua Lipa – Levitating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Dua Lipa – One Kiss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Estelle – American Boy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Fedde Le Grand – Rhythm Of The Night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Gabrielius Vagelis Ir Kotryna Juodzevičiūtė – Dalis Manęs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GALA – Freed From Desire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Jessie J, Ariana Grande, Nicki Minaj – Bang Bang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Justin Timberlake – Can't Stop The Feeling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Katy Perry Ft. Nicki Minaj – Swish Swish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Kylie Minogue – Can't Get You Out Of My Head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Lykke Li – I Follow Rivers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Madonna – Vogue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Mark Ronson Ft. Bruno Mars – Uptown Funk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Rihanna – Diamonds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Rihanna – Love On The Brain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Rihanna – We Found Love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Sam Smith – Stay With Me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Shocking Blue – Venus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Sister Sledge – We Are Family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Tove Lo – Disco Tits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Tyla – Water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Whitney Houston – I Wanna Dance With Somebody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(1)</w:t>
      </w:r>
    </w:p>
    <w:p/>
    <w:p>
      <w:r>
        <w:rPr>
          <w:sz w:val="22"/>
        </w:rPr>
        <w:t>39. Saulės Kliošas – Mėlynos Gatvelės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3Uo0JAUWijM" TargetMode="External"/><Relationship Id="rId10" Type="http://schemas.openxmlformats.org/officeDocument/2006/relationships/hyperlink" Target="https://www.youtube.com/watch?v=Qn2hjDAAvx4" TargetMode="External"/><Relationship Id="rId11" Type="http://schemas.openxmlformats.org/officeDocument/2006/relationships/hyperlink" Target="https://www.youtube.com/watch?v=bixuI_GV5I0" TargetMode="External"/><Relationship Id="rId12" Type="http://schemas.openxmlformats.org/officeDocument/2006/relationships/hyperlink" Target="https://www.youtube.com/watch?v=yjki-9Pthh0" TargetMode="External"/><Relationship Id="rId13" Type="http://schemas.openxmlformats.org/officeDocument/2006/relationships/hyperlink" Target="https://www.youtube.com/watch?v=1ekZEVeXwek" TargetMode="External"/><Relationship Id="rId14" Type="http://schemas.openxmlformats.org/officeDocument/2006/relationships/hyperlink" Target="https://www.youtube.com/watch?v=gl1aHhXnN1k" TargetMode="External"/><Relationship Id="rId15" Type="http://schemas.openxmlformats.org/officeDocument/2006/relationships/hyperlink" Target="https://www.youtube.com/watch?v=eB6txyhHFG4" TargetMode="External"/><Relationship Id="rId16" Type="http://schemas.openxmlformats.org/officeDocument/2006/relationships/hyperlink" Target="https://www.youtube.com/watch?v=ViwtNLUqkMY" TargetMode="External"/><Relationship Id="rId17" Type="http://schemas.openxmlformats.org/officeDocument/2006/relationships/hyperlink" Target="https://www.youtube.com/watch?v=VBmMU_iwe6U" TargetMode="External"/><Relationship Id="rId18" Type="http://schemas.openxmlformats.org/officeDocument/2006/relationships/hyperlink" Target="https://www.youtube.com/watch?v=C-u5WLJ9Yk4" TargetMode="External"/><Relationship Id="rId19" Type="http://schemas.openxmlformats.org/officeDocument/2006/relationships/hyperlink" Target="https://www.youtube.com/watch?v=RQa7SvVCdZk" TargetMode="External"/><Relationship Id="rId20" Type="http://schemas.openxmlformats.org/officeDocument/2006/relationships/hyperlink" Target="https://www.youtube.com/watch?v=_KztNIg4cvE" TargetMode="External"/><Relationship Id="rId21" Type="http://schemas.openxmlformats.org/officeDocument/2006/relationships/hyperlink" Target="https://www.youtube.com/watch?v=iAbnEUA0wpA" TargetMode="External"/><Relationship Id="rId22" Type="http://schemas.openxmlformats.org/officeDocument/2006/relationships/hyperlink" Target="https://www.youtube.com/watch?v=qod03PVTLqk" TargetMode="External"/><Relationship Id="rId23" Type="http://schemas.openxmlformats.org/officeDocument/2006/relationships/hyperlink" Target="https://www.youtube.com/watch?v=oygrmJFKYZY" TargetMode="External"/><Relationship Id="rId24" Type="http://schemas.openxmlformats.org/officeDocument/2006/relationships/hyperlink" Target="https://www.youtube.com/watch?v=Mgfe5tIwOj0" TargetMode="External"/><Relationship Id="rId25" Type="http://schemas.openxmlformats.org/officeDocument/2006/relationships/hyperlink" Target="https://www.youtube.com/watch?v=TUVcZfQe-Kw" TargetMode="External"/><Relationship Id="rId26" Type="http://schemas.openxmlformats.org/officeDocument/2006/relationships/hyperlink" Target="https://www.youtube.com/watch?v=DkeiKbqa02g" TargetMode="External"/><Relationship Id="rId27" Type="http://schemas.openxmlformats.org/officeDocument/2006/relationships/hyperlink" Target="https://www.youtube.com/watch?v=Ic5vxw3eijY" TargetMode="External"/><Relationship Id="rId28" Type="http://schemas.openxmlformats.org/officeDocument/2006/relationships/hyperlink" Target="https://www.youtube.com/watch?v=WsLWV8cl_jE" TargetMode="External"/><Relationship Id="rId29" Type="http://schemas.openxmlformats.org/officeDocument/2006/relationships/hyperlink" Target="https://www.youtube.com/watch?v=2KvxlFR9Mo8" TargetMode="External"/><Relationship Id="rId30" Type="http://schemas.openxmlformats.org/officeDocument/2006/relationships/hyperlink" Target="https://www.youtube.com/watch?v=AW4wU_mbNTI" TargetMode="External"/><Relationship Id="rId31" Type="http://schemas.openxmlformats.org/officeDocument/2006/relationships/hyperlink" Target="https://www.youtube.com/watch?v=0HDdjwpPM3Y" TargetMode="External"/><Relationship Id="rId32" Type="http://schemas.openxmlformats.org/officeDocument/2006/relationships/hyperlink" Target="https://www.youtube.com/watch?v=ru0K8uYEZWw" TargetMode="External"/><Relationship Id="rId33" Type="http://schemas.openxmlformats.org/officeDocument/2006/relationships/hyperlink" Target="https://www.youtube.com/watch?v=iGk5fR-t5AU" TargetMode="External"/><Relationship Id="rId34" Type="http://schemas.openxmlformats.org/officeDocument/2006/relationships/hyperlink" Target="https://www.youtube.com/watch?v=c18441Eh_WE" TargetMode="External"/><Relationship Id="rId35" Type="http://schemas.openxmlformats.org/officeDocument/2006/relationships/hyperlink" Target="https://www.youtube.com/watch?v=9dzub7uXWl4" TargetMode="External"/><Relationship Id="rId36" Type="http://schemas.openxmlformats.org/officeDocument/2006/relationships/hyperlink" Target="https://www.youtube.com/watch?v=GuJQSAiODqI" TargetMode="External"/><Relationship Id="rId37" Type="http://schemas.openxmlformats.org/officeDocument/2006/relationships/hyperlink" Target="https://www.youtube.com/watch?v=OPf0YbXqDm0" TargetMode="External"/><Relationship Id="rId38" Type="http://schemas.openxmlformats.org/officeDocument/2006/relationships/hyperlink" Target="https://www.youtube.com/watch?v=0-p5EbAsxUM" TargetMode="External"/><Relationship Id="rId39" Type="http://schemas.openxmlformats.org/officeDocument/2006/relationships/hyperlink" Target="https://www.youtube.com/watch?v=QMP-o8WXSPM" TargetMode="External"/><Relationship Id="rId40" Type="http://schemas.openxmlformats.org/officeDocument/2006/relationships/hyperlink" Target="https://www.youtube.com/watch?v=tg00YEETFzg" TargetMode="External"/><Relationship Id="rId41" Type="http://schemas.openxmlformats.org/officeDocument/2006/relationships/hyperlink" Target="https://www.youtube.com/watch?v=pB-5XG-DbAA" TargetMode="External"/><Relationship Id="rId42" Type="http://schemas.openxmlformats.org/officeDocument/2006/relationships/hyperlink" Target="https://www.youtube.com/watch?v=aPEhQugz-Ew" TargetMode="External"/><Relationship Id="rId43" Type="http://schemas.openxmlformats.org/officeDocument/2006/relationships/hyperlink" Target="https://www.youtube.com/watch?v=eBpYgpF1bqQ" TargetMode="External"/><Relationship Id="rId44" Type="http://schemas.openxmlformats.org/officeDocument/2006/relationships/hyperlink" Target="https://www.youtube.com/watch?v=98t7aXRaA6w" TargetMode="External"/><Relationship Id="rId45" Type="http://schemas.openxmlformats.org/officeDocument/2006/relationships/hyperlink" Target="https://www.youtube.com/watch?v=XoiOOiuH8iI" TargetMode="External"/><Relationship Id="rId46" Type="http://schemas.openxmlformats.org/officeDocument/2006/relationships/hyperlink" Target="https://www.youtube.com/watch?v=LX366rnYTB4" TargetMode="External"/><Relationship Id="rId47" Type="http://schemas.openxmlformats.org/officeDocument/2006/relationships/hyperlink" Target="https://www.youtube.com/watch?v=0WPCppn2C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