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</w:pPr>
      <w:r>
        <w:rPr>
          <w:b/>
        </w:rPr>
        <w:t>Midnight Gents - KARAOKE JOURNEY kūriniai 2026</w:t>
      </w:r>
    </w:p>
    <w:p>
      <w:pPr>
        <w:spacing w:before="0" w:after="0"/>
      </w:pPr>
    </w:p>
    <w:p>
      <w:pPr>
        <w:spacing w:before="0" w:after="0"/>
      </w:pPr>
      <w:r>
        <w:rPr>
          <w:b/>
        </w:rPr>
        <w:t>🌍 UŽSIENIO KŪRINIAI</w:t>
      </w:r>
    </w:p>
    <w:p>
      <w:pPr>
        <w:spacing w:before="0" w:after="0"/>
      </w:pPr>
    </w:p>
    <w:p>
      <w:pPr>
        <w:spacing w:before="0" w:after="0"/>
      </w:pPr>
      <w:r>
        <w:t xml:space="preserve">1. ABBA - Gimme! Gimme! Gimme! (karaoke) </w:t>
      </w:r>
      <w:hyperlink r:id="rId9">
        <w:r>
          <w:rPr>
            <w:color w:val="0563C1"/>
            <w:u w:val="single"/>
          </w:rPr>
          <w:t>https://www.youtube.com/watch?v=6nosufAYG30</w:t>
        </w:r>
      </w:hyperlink>
    </w:p>
    <w:p>
      <w:pPr>
        <w:spacing w:before="0" w:after="0"/>
      </w:pPr>
      <w:r>
        <w:t xml:space="preserve">2. ABBA - Mamma Mia (karaoke) </w:t>
      </w:r>
      <w:hyperlink r:id="rId10">
        <w:r>
          <w:rPr>
            <w:color w:val="0563C1"/>
            <w:u w:val="single"/>
          </w:rPr>
          <w:t>https://www.youtube.com/watch?v=1YN5Emwwoss</w:t>
        </w:r>
      </w:hyperlink>
    </w:p>
    <w:p>
      <w:pPr>
        <w:spacing w:before="0" w:after="0"/>
      </w:pPr>
      <w:r>
        <w:t xml:space="preserve">3. Bad Boys Blue - You're a Woman (karaoke) </w:t>
      </w:r>
      <w:hyperlink r:id="rId11">
        <w:r>
          <w:rPr>
            <w:color w:val="0563C1"/>
            <w:u w:val="single"/>
          </w:rPr>
          <w:t>https://www.youtube.com/watch?v=5HfKnb_SzBE</w:t>
        </w:r>
      </w:hyperlink>
    </w:p>
    <w:p>
      <w:pPr>
        <w:spacing w:before="0" w:after="0"/>
      </w:pPr>
      <w:r>
        <w:t xml:space="preserve">4. Bon Jovi - It's My Life (karaoke) </w:t>
      </w:r>
      <w:hyperlink r:id="rId12">
        <w:r>
          <w:rPr>
            <w:color w:val="0563C1"/>
            <w:u w:val="single"/>
          </w:rPr>
          <w:t>https://www.youtube.com/watch?v=y3rHoAicOo4</w:t>
        </w:r>
      </w:hyperlink>
    </w:p>
    <w:p>
      <w:pPr>
        <w:spacing w:before="0" w:after="0"/>
      </w:pPr>
      <w:r>
        <w:t xml:space="preserve">5. Boney M. - Sunny (karaoke) </w:t>
      </w:r>
      <w:hyperlink r:id="rId13">
        <w:r>
          <w:rPr>
            <w:color w:val="0563C1"/>
            <w:u w:val="single"/>
          </w:rPr>
          <w:t>https://www.youtube.com/watch?v=ecDRl3DvyA4</w:t>
        </w:r>
      </w:hyperlink>
    </w:p>
    <w:p>
      <w:pPr>
        <w:spacing w:before="0" w:after="0"/>
      </w:pPr>
      <w:r>
        <w:t xml:space="preserve">6. Casa de Papel - Bella Ciao (karaoke) </w:t>
      </w:r>
      <w:hyperlink r:id="rId14">
        <w:r>
          <w:rPr>
            <w:color w:val="0563C1"/>
            <w:u w:val="single"/>
          </w:rPr>
          <w:t>https://www.youtube.com/watch?v=p29-4ymTv94</w:t>
        </w:r>
      </w:hyperlink>
    </w:p>
    <w:p>
      <w:pPr>
        <w:spacing w:before="0" w:after="0"/>
      </w:pPr>
      <w:r>
        <w:t xml:space="preserve">7. Dr. Alban - It's My Life (karaoke) </w:t>
      </w:r>
      <w:hyperlink r:id="rId15">
        <w:r>
          <w:rPr>
            <w:color w:val="0563C1"/>
            <w:u w:val="single"/>
          </w:rPr>
          <w:t>https://www.youtube.com/watch?v=CEyGsQg87Do</w:t>
        </w:r>
      </w:hyperlink>
    </w:p>
    <w:p>
      <w:pPr>
        <w:spacing w:before="0" w:after="0"/>
      </w:pPr>
      <w:r>
        <w:t xml:space="preserve">8. Ed Sheeran - Perfect (karaoke) </w:t>
      </w:r>
      <w:hyperlink r:id="rId16">
        <w:r>
          <w:rPr>
            <w:color w:val="0563C1"/>
            <w:u w:val="single"/>
          </w:rPr>
          <w:t>https://www.youtube.com/watch?v=sPMA1tqWuf4</w:t>
        </w:r>
      </w:hyperlink>
    </w:p>
    <w:p>
      <w:pPr>
        <w:spacing w:before="0" w:after="0"/>
      </w:pPr>
      <w:r>
        <w:t xml:space="preserve">9. Gala - Freed from Desire (karaoke) </w:t>
      </w:r>
      <w:hyperlink r:id="rId17">
        <w:r>
          <w:rPr>
            <w:color w:val="0563C1"/>
            <w:u w:val="single"/>
          </w:rPr>
          <w:t>https://www.youtube.com/watch?v=AW4wU_mbNTI</w:t>
        </w:r>
      </w:hyperlink>
    </w:p>
    <w:p>
      <w:pPr>
        <w:spacing w:before="0" w:after="0"/>
      </w:pPr>
      <w:r>
        <w:t xml:space="preserve">10. Haddaway - What Is Love (karaoke) </w:t>
      </w:r>
      <w:hyperlink r:id="rId18">
        <w:r>
          <w:rPr>
            <w:color w:val="0563C1"/>
            <w:u w:val="single"/>
          </w:rPr>
          <w:t>https://www.youtube.com/watch?v=5PA6VEDIicM</w:t>
        </w:r>
      </w:hyperlink>
    </w:p>
    <w:p>
      <w:pPr>
        <w:spacing w:before="0" w:after="0"/>
      </w:pPr>
      <w:r>
        <w:t xml:space="preserve">11. Lady Gaga - Shallow (karaoke) </w:t>
      </w:r>
      <w:hyperlink r:id="rId19">
        <w:r>
          <w:rPr>
            <w:color w:val="0563C1"/>
            <w:u w:val="single"/>
          </w:rPr>
          <w:t>https://www.youtube.com/watch?v=pOp3ZwUhLjU</w:t>
        </w:r>
      </w:hyperlink>
    </w:p>
    <w:p>
      <w:pPr>
        <w:spacing w:before="0" w:after="0"/>
      </w:pPr>
      <w:r>
        <w:t xml:space="preserve">12. Los del Río - Macarena (karaoke) </w:t>
      </w:r>
      <w:hyperlink r:id="rId20">
        <w:r>
          <w:rPr>
            <w:color w:val="0563C1"/>
            <w:u w:val="single"/>
          </w:rPr>
          <w:t>https://www.youtube.com/watch?v=WBqZB4_cJgI</w:t>
        </w:r>
      </w:hyperlink>
    </w:p>
    <w:p>
      <w:pPr>
        <w:spacing w:before="0" w:after="0"/>
      </w:pPr>
      <w:r>
        <w:t xml:space="preserve">13. Michel Teló - Ai Se Eu Te Pego (karaoke) </w:t>
      </w:r>
      <w:hyperlink r:id="rId21">
        <w:r>
          <w:rPr>
            <w:color w:val="0563C1"/>
            <w:u w:val="single"/>
          </w:rPr>
          <w:t>https://www.youtube.com/watch?v=mBiSWcqJBEk</w:t>
        </w:r>
      </w:hyperlink>
    </w:p>
    <w:p>
      <w:pPr>
        <w:spacing w:before="0" w:after="0"/>
      </w:pPr>
      <w:r>
        <w:t xml:space="preserve">14. Modern Talking - You're My Heart You're My Soul (karaoke) </w:t>
      </w:r>
      <w:hyperlink r:id="rId22">
        <w:r>
          <w:rPr>
            <w:color w:val="0563C1"/>
            <w:u w:val="single"/>
          </w:rPr>
          <w:t>https://www.youtube.com/watch?v=ywXl49tfjg0</w:t>
        </w:r>
      </w:hyperlink>
    </w:p>
    <w:p>
      <w:pPr>
        <w:spacing w:before="0" w:after="0"/>
      </w:pPr>
      <w:r>
        <w:t xml:space="preserve">15. Mr. President - Coco Jamboo (karaoke) </w:t>
      </w:r>
      <w:hyperlink r:id="rId23">
        <w:r>
          <w:rPr>
            <w:color w:val="0563C1"/>
            <w:u w:val="single"/>
          </w:rPr>
          <w:t>https://www.youtube.com/watch?v=Nc5Y5WKUH40</w:t>
        </w:r>
      </w:hyperlink>
    </w:p>
    <w:p>
      <w:pPr>
        <w:spacing w:before="0" w:after="0"/>
      </w:pPr>
      <w:r>
        <w:t xml:space="preserve">16. Queen - Crazy Little Thing Called Love (karaoke) </w:t>
      </w:r>
      <w:hyperlink r:id="rId24">
        <w:r>
          <w:rPr>
            <w:color w:val="0563C1"/>
            <w:u w:val="single"/>
          </w:rPr>
          <w:t>https://www.youtube.com/watch?v=3snUFerdO_8</w:t>
        </w:r>
      </w:hyperlink>
    </w:p>
    <w:p>
      <w:pPr>
        <w:spacing w:before="0" w:after="0"/>
      </w:pPr>
      <w:r>
        <w:t xml:space="preserve">17. The Roop - On Fire (karaoke) </w:t>
      </w:r>
      <w:hyperlink r:id="rId25">
        <w:r>
          <w:rPr>
            <w:color w:val="0563C1"/>
            <w:u w:val="single"/>
          </w:rPr>
          <w:t>https://www.youtube.com/watch?v=6jaEZ1a_nWY</w:t>
        </w:r>
      </w:hyperlink>
    </w:p>
    <w:p>
      <w:pPr>
        <w:spacing w:before="0" w:after="0"/>
      </w:pPr>
    </w:p>
    <w:p>
      <w:pPr>
        <w:spacing w:before="0" w:after="0"/>
      </w:pPr>
      <w:r>
        <w:rPr>
          <w:b/>
        </w:rPr>
        <w:t>🇱🇹 LIETUVIŠKI KŪRINIAI</w:t>
      </w:r>
    </w:p>
    <w:p>
      <w:pPr>
        <w:spacing w:before="0" w:after="0"/>
      </w:pPr>
    </w:p>
    <w:p>
      <w:pPr>
        <w:spacing w:before="0" w:after="0"/>
      </w:pPr>
      <w:r>
        <w:t xml:space="preserve">18. Andrius Rimiškis - O Kam Sava? </w:t>
      </w:r>
      <w:hyperlink r:id="rId26">
        <w:r>
          <w:rPr>
            <w:color w:val="0563C1"/>
            <w:u w:val="single"/>
          </w:rPr>
          <w:t>https://www.youtube.com/watch?v=fEi3JuN5_9c</w:t>
        </w:r>
      </w:hyperlink>
    </w:p>
    <w:p>
      <w:pPr>
        <w:spacing w:before="0" w:after="0"/>
      </w:pPr>
      <w:r>
        <w:t xml:space="preserve">19. Džordana - Dėl Tavęs </w:t>
      </w:r>
      <w:hyperlink r:id="rId27">
        <w:r>
          <w:rPr>
            <w:color w:val="0563C1"/>
            <w:u w:val="single"/>
          </w:rPr>
          <w:t>https://www.youtube.com/watch?v=4rlejOGFeVw</w:t>
        </w:r>
      </w:hyperlink>
    </w:p>
    <w:p>
      <w:pPr>
        <w:spacing w:before="0" w:after="0"/>
      </w:pPr>
      <w:r>
        <w:t xml:space="preserve">20. Džordana - Nemylėjau Tavęs (Karaoke) </w:t>
      </w:r>
      <w:hyperlink r:id="rId28">
        <w:r>
          <w:rPr>
            <w:color w:val="0563C1"/>
            <w:u w:val="single"/>
          </w:rPr>
          <w:t>https://www.youtube.com/watch?v=ELQCXe1SVUI</w:t>
        </w:r>
      </w:hyperlink>
    </w:p>
    <w:p>
      <w:pPr>
        <w:spacing w:before="0" w:after="0"/>
      </w:pPr>
      <w:r>
        <w:t xml:space="preserve">21. Džordana Butkutė - Man patinka </w:t>
      </w:r>
      <w:hyperlink r:id="rId29">
        <w:r>
          <w:rPr>
            <w:color w:val="0563C1"/>
            <w:u w:val="single"/>
          </w:rPr>
          <w:t>https://www.youtube.com/watch?v=fvaLLyqAO5A</w:t>
        </w:r>
      </w:hyperlink>
    </w:p>
    <w:p>
      <w:pPr>
        <w:spacing w:before="0" w:after="0"/>
      </w:pPr>
      <w:r>
        <w:t xml:space="preserve">22. Egidijus Sipavičius - Antilopė </w:t>
      </w:r>
      <w:hyperlink r:id="rId30">
        <w:r>
          <w:rPr>
            <w:color w:val="0563C1"/>
            <w:u w:val="single"/>
          </w:rPr>
          <w:t>https://www.youtube.com/watch?v=uLxFluQPgTQ</w:t>
        </w:r>
      </w:hyperlink>
    </w:p>
    <w:p>
      <w:pPr>
        <w:spacing w:before="0" w:after="0"/>
      </w:pPr>
      <w:r>
        <w:t xml:space="preserve">23. Egidijus Sipavičius - Krenta Sniegas </w:t>
      </w:r>
      <w:hyperlink r:id="rId31">
        <w:r>
          <w:rPr>
            <w:color w:val="0563C1"/>
            <w:u w:val="single"/>
          </w:rPr>
          <w:t>https://www.youtube.com/watch?v=Eao2g2AnHPU</w:t>
        </w:r>
      </w:hyperlink>
    </w:p>
    <w:p>
      <w:pPr>
        <w:spacing w:before="0" w:after="0"/>
      </w:pPr>
      <w:r>
        <w:t xml:space="preserve">24. Eugenijus Ostapenko - Dviratukas </w:t>
      </w:r>
      <w:hyperlink r:id="rId32">
        <w:r>
          <w:rPr>
            <w:color w:val="0563C1"/>
            <w:u w:val="single"/>
          </w:rPr>
          <w:t>https://www.youtube.com/watch?v=LqF-dsDyxbk</w:t>
        </w:r>
      </w:hyperlink>
    </w:p>
    <w:p>
      <w:pPr>
        <w:spacing w:before="0" w:after="0"/>
      </w:pPr>
      <w:r>
        <w:t xml:space="preserve">25. G&amp;G Sindikatas - Tiems kurie nieko nebijo </w:t>
      </w:r>
      <w:hyperlink r:id="rId33">
        <w:r>
          <w:rPr>
            <w:color w:val="0563C1"/>
            <w:u w:val="single"/>
          </w:rPr>
          <w:t>https://www.youtube.com/watch?v=8J1zdNdqJ0Q</w:t>
        </w:r>
      </w:hyperlink>
    </w:p>
    <w:p>
      <w:pPr>
        <w:spacing w:before="0" w:after="0"/>
      </w:pPr>
      <w:r>
        <w:t xml:space="preserve">26. Gytis Paškevičius - Dalužė </w:t>
      </w:r>
      <w:hyperlink r:id="rId34">
        <w:r>
          <w:rPr>
            <w:color w:val="0563C1"/>
            <w:u w:val="single"/>
          </w:rPr>
          <w:t>https://www.youtube.com/watch?v=E3xKhShuAvI</w:t>
        </w:r>
      </w:hyperlink>
    </w:p>
    <w:p>
      <w:pPr>
        <w:spacing w:before="0" w:after="0"/>
      </w:pPr>
      <w:r>
        <w:t xml:space="preserve">27. Gytis Paškevičius - Draugams </w:t>
      </w:r>
      <w:hyperlink r:id="rId35">
        <w:r>
          <w:rPr>
            <w:color w:val="0563C1"/>
            <w:u w:val="single"/>
          </w:rPr>
          <w:t>https://www.youtube.com/watch?v=8lMaAnhNqdM</w:t>
        </w:r>
      </w:hyperlink>
    </w:p>
    <w:p>
      <w:pPr>
        <w:spacing w:before="0" w:after="0"/>
      </w:pPr>
      <w:r>
        <w:t xml:space="preserve">28. Gytis Paškevičius - Mano Kraštas </w:t>
      </w:r>
      <w:hyperlink r:id="rId36">
        <w:r>
          <w:rPr>
            <w:color w:val="0563C1"/>
            <w:u w:val="single"/>
          </w:rPr>
          <w:t>https://www.youtube.com/watch?v=p4HfFg29TVo</w:t>
        </w:r>
      </w:hyperlink>
    </w:p>
    <w:p>
      <w:pPr>
        <w:spacing w:before="0" w:after="0"/>
      </w:pPr>
      <w:r>
        <w:t xml:space="preserve">29. Gytis Paškevičius - Šiam Pasauly </w:t>
      </w:r>
      <w:hyperlink r:id="rId37">
        <w:r>
          <w:rPr>
            <w:color w:val="0563C1"/>
            <w:u w:val="single"/>
          </w:rPr>
          <w:t>https://www.youtube.com/watch?v=6G2MY-dR8PU</w:t>
        </w:r>
      </w:hyperlink>
    </w:p>
    <w:p>
      <w:pPr>
        <w:spacing w:before="0" w:after="0"/>
      </w:pPr>
      <w:r>
        <w:t xml:space="preserve">30. Gytis Paškevičius - Tu Vėjo Paklausk </w:t>
      </w:r>
      <w:hyperlink r:id="rId38">
        <w:r>
          <w:rPr>
            <w:color w:val="0563C1"/>
            <w:u w:val="single"/>
          </w:rPr>
          <w:t>https://www.youtube.com/watch?v=foAQ4QsrkQw</w:t>
        </w:r>
      </w:hyperlink>
    </w:p>
    <w:p>
      <w:pPr>
        <w:spacing w:before="0" w:after="0"/>
      </w:pPr>
      <w:r>
        <w:t xml:space="preserve">31. Hiperbolė - Pamiršk Mane </w:t>
      </w:r>
      <w:hyperlink r:id="rId39">
        <w:r>
          <w:rPr>
            <w:color w:val="0563C1"/>
            <w:u w:val="single"/>
          </w:rPr>
          <w:t>https://www.youtube.com/watch?v=6YnGgkagQv0</w:t>
        </w:r>
      </w:hyperlink>
    </w:p>
    <w:p>
      <w:pPr>
        <w:spacing w:before="0" w:after="0"/>
      </w:pPr>
      <w:r>
        <w:t xml:space="preserve">32. Hiperbolė - Vasara </w:t>
      </w:r>
      <w:hyperlink r:id="rId40">
        <w:r>
          <w:rPr>
            <w:color w:val="0563C1"/>
            <w:u w:val="single"/>
          </w:rPr>
          <w:t>https://www.youtube.com/watch?v=EQuZOCS_XtM</w:t>
        </w:r>
      </w:hyperlink>
    </w:p>
    <w:p>
      <w:pPr>
        <w:spacing w:before="0" w:after="0"/>
      </w:pPr>
      <w:r>
        <w:t xml:space="preserve">33. Ieva Narkutė - Raudoni Vakarai </w:t>
      </w:r>
      <w:hyperlink r:id="rId41">
        <w:r>
          <w:rPr>
            <w:color w:val="0563C1"/>
            <w:u w:val="single"/>
          </w:rPr>
          <w:t>https://www.youtube.com/watch?v=iL4cBpsameo</w:t>
        </w:r>
      </w:hyperlink>
    </w:p>
    <w:p>
      <w:pPr>
        <w:spacing w:before="0" w:after="0"/>
      </w:pPr>
      <w:r>
        <w:t xml:space="preserve">34. Inga Valinskienė - Būk Šalia </w:t>
      </w:r>
      <w:hyperlink r:id="rId42">
        <w:r>
          <w:rPr>
            <w:color w:val="0563C1"/>
            <w:u w:val="single"/>
          </w:rPr>
          <w:t>https://www.youtube.com/watch?v=rClzJ0JQAtc</w:t>
        </w:r>
      </w:hyperlink>
    </w:p>
    <w:p>
      <w:pPr>
        <w:spacing w:before="0" w:after="0"/>
      </w:pPr>
      <w:r>
        <w:t xml:space="preserve">35. Irena Starošaitė - Saulė Leidžias </w:t>
      </w:r>
      <w:hyperlink r:id="rId43">
        <w:r>
          <w:rPr>
            <w:color w:val="0563C1"/>
            <w:u w:val="single"/>
          </w:rPr>
          <w:t>https://www.youtube.com/watch?v=pNIAKDGdDKY</w:t>
        </w:r>
      </w:hyperlink>
    </w:p>
    <w:p>
      <w:pPr>
        <w:spacing w:before="0" w:after="0"/>
      </w:pPr>
      <w:r>
        <w:t xml:space="preserve">36. Jessica Shy - Apkabink </w:t>
      </w:r>
      <w:hyperlink r:id="rId44">
        <w:r>
          <w:rPr>
            <w:color w:val="0563C1"/>
            <w:u w:val="single"/>
          </w:rPr>
          <w:t>https://www.youtube.com/watch?v=XQztKfR4VwM</w:t>
        </w:r>
      </w:hyperlink>
    </w:p>
    <w:p>
      <w:pPr>
        <w:spacing w:before="0" w:after="0"/>
      </w:pPr>
      <w:r>
        <w:t xml:space="preserve">37. Kaunas Lietuvos Širdis - Žemyn Upe </w:t>
      </w:r>
      <w:hyperlink r:id="rId45">
        <w:r>
          <w:rPr>
            <w:color w:val="0563C1"/>
            <w:u w:val="single"/>
          </w:rPr>
          <w:t>https://www.youtube.com/watch?v=TcFtQffYdYk</w:t>
        </w:r>
      </w:hyperlink>
    </w:p>
    <w:p>
      <w:pPr>
        <w:spacing w:before="0" w:after="0"/>
      </w:pPr>
      <w:r>
        <w:t xml:space="preserve">38. Ledi Ais - Jis </w:t>
      </w:r>
      <w:hyperlink r:id="rId46">
        <w:r>
          <w:rPr>
            <w:color w:val="0563C1"/>
            <w:u w:val="single"/>
          </w:rPr>
          <w:t>https://www.youtube.com/watch?v=dn4a1MnwWd8</w:t>
        </w:r>
      </w:hyperlink>
    </w:p>
    <w:p>
      <w:pPr>
        <w:spacing w:before="0" w:after="0"/>
      </w:pPr>
      <w:r>
        <w:t xml:space="preserve">39. Marijonas Mikutavičius - Ar Mylit Ją Jūs? </w:t>
      </w:r>
      <w:hyperlink r:id="rId47">
        <w:r>
          <w:rPr>
            <w:color w:val="0563C1"/>
            <w:u w:val="single"/>
          </w:rPr>
          <w:t>https://www.youtube.com/watch?v=JGFk0-KfxDs</w:t>
        </w:r>
      </w:hyperlink>
    </w:p>
    <w:p>
      <w:pPr>
        <w:spacing w:before="0" w:after="0"/>
      </w:pPr>
      <w:r>
        <w:t xml:space="preserve">40. Marijonas Mikutavičius - Dabar Geriausi Mūsų Vakarai </w:t>
      </w:r>
      <w:hyperlink r:id="rId48">
        <w:r>
          <w:rPr>
            <w:color w:val="0563C1"/>
            <w:u w:val="single"/>
          </w:rPr>
          <w:t>https://www.youtube.com/watch?v=p0Dj4K2Z55A</w:t>
        </w:r>
      </w:hyperlink>
    </w:p>
    <w:p>
      <w:pPr>
        <w:spacing w:before="0" w:after="0"/>
      </w:pPr>
      <w:r>
        <w:t xml:space="preserve">41. Marijonas Mikutavičius - Trys Milijonai </w:t>
      </w:r>
      <w:hyperlink r:id="rId49">
        <w:r>
          <w:rPr>
            <w:color w:val="0563C1"/>
            <w:u w:val="single"/>
          </w:rPr>
          <w:t>https://www.youtube.com/watch?v=NJE4TaWkF1I</w:t>
        </w:r>
      </w:hyperlink>
    </w:p>
    <w:p>
      <w:pPr>
        <w:spacing w:before="0" w:after="0"/>
      </w:pPr>
      <w:r>
        <w:t xml:space="preserve">42. Merūnas - O, Gražuole </w:t>
      </w:r>
      <w:hyperlink r:id="rId50">
        <w:r>
          <w:rPr>
            <w:color w:val="0563C1"/>
            <w:u w:val="single"/>
          </w:rPr>
          <w:t>https://www.youtube.com/watch?v=rPNNhuhDU-E</w:t>
        </w:r>
      </w:hyperlink>
    </w:p>
    <w:p>
      <w:pPr>
        <w:spacing w:before="0" w:after="0"/>
      </w:pPr>
      <w:r>
        <w:t xml:space="preserve">43. MG International - Juoda Orchidėja </w:t>
      </w:r>
      <w:hyperlink r:id="rId51">
        <w:r>
          <w:rPr>
            <w:color w:val="0563C1"/>
            <w:u w:val="single"/>
          </w:rPr>
          <w:t>https://www.youtube.com/watch?v=v0Hu5Y1c9O4</w:t>
        </w:r>
      </w:hyperlink>
    </w:p>
    <w:p>
      <w:pPr>
        <w:spacing w:before="0" w:after="0"/>
      </w:pPr>
      <w:r>
        <w:t xml:space="preserve">44. Naktinės Personos - Kaltas Ruduo </w:t>
      </w:r>
      <w:hyperlink r:id="rId52">
        <w:r>
          <w:rPr>
            <w:color w:val="0563C1"/>
            <w:u w:val="single"/>
          </w:rPr>
          <w:t>https://www.youtube.com/watch?v=8mRVsgzSZT0</w:t>
        </w:r>
      </w:hyperlink>
    </w:p>
    <w:p>
      <w:pPr>
        <w:spacing w:before="0" w:after="0"/>
      </w:pPr>
      <w:r>
        <w:t xml:space="preserve">45. Nerija - Raganų Puota </w:t>
      </w:r>
      <w:hyperlink r:id="rId53">
        <w:r>
          <w:rPr>
            <w:color w:val="0563C1"/>
            <w:u w:val="single"/>
          </w:rPr>
          <w:t>https://www.youtube.com/watch?v=jnUQ6ygMo8E</w:t>
        </w:r>
      </w:hyperlink>
    </w:p>
    <w:p>
      <w:pPr>
        <w:spacing w:before="0" w:after="0"/>
      </w:pPr>
      <w:r>
        <w:t xml:space="preserve">46. Obuolys - Tamsus Langas </w:t>
      </w:r>
      <w:hyperlink r:id="rId54">
        <w:r>
          <w:rPr>
            <w:color w:val="0563C1"/>
            <w:u w:val="single"/>
          </w:rPr>
          <w:t>https://www.youtube.com/watch?v=60mTFDIYCK4</w:t>
        </w:r>
      </w:hyperlink>
    </w:p>
    <w:p>
      <w:pPr>
        <w:spacing w:before="0" w:after="0"/>
      </w:pPr>
      <w:r>
        <w:t xml:space="preserve">47. Ovidijus Vyšniauskas - Išdalinau </w:t>
      </w:r>
      <w:hyperlink r:id="rId55">
        <w:r>
          <w:rPr>
            <w:color w:val="0563C1"/>
            <w:u w:val="single"/>
          </w:rPr>
          <w:t>https://www.youtube.com/watch?v=CgCA2FKlJ_k</w:t>
        </w:r>
      </w:hyperlink>
    </w:p>
    <w:p>
      <w:pPr>
        <w:spacing w:before="0" w:after="0"/>
      </w:pPr>
      <w:r>
        <w:t xml:space="preserve">48. Pelenai - Lopšinė </w:t>
      </w:r>
      <w:hyperlink r:id="rId56">
        <w:r>
          <w:rPr>
            <w:color w:val="0563C1"/>
            <w:u w:val="single"/>
          </w:rPr>
          <w:t>https://www.youtube.com/watch?v=az4gGJxwFiQ</w:t>
        </w:r>
      </w:hyperlink>
    </w:p>
    <w:p>
      <w:pPr>
        <w:spacing w:before="0" w:after="0"/>
      </w:pPr>
      <w:r>
        <w:t xml:space="preserve">49. Poliarizuoti Stiklai - Poliarizuoti Stiklai </w:t>
      </w:r>
      <w:hyperlink r:id="rId57">
        <w:r>
          <w:rPr>
            <w:color w:val="0563C1"/>
            <w:u w:val="single"/>
          </w:rPr>
          <w:t>https://www.youtube.com/watch?v=3MmNEn0NlgI</w:t>
        </w:r>
      </w:hyperlink>
    </w:p>
    <w:p>
      <w:pPr>
        <w:spacing w:before="0" w:after="0"/>
      </w:pPr>
      <w:r>
        <w:t xml:space="preserve">50. Povilas Meškėla - Reikėjo berniukams </w:t>
      </w:r>
      <w:hyperlink r:id="rId58">
        <w:r>
          <w:rPr>
            <w:color w:val="0563C1"/>
            <w:u w:val="single"/>
          </w:rPr>
          <w:t>https://www.youtube.com/watch?v=dtad9Z6zpvA</w:t>
        </w:r>
      </w:hyperlink>
    </w:p>
    <w:p>
      <w:pPr>
        <w:spacing w:before="0" w:after="0"/>
      </w:pPr>
      <w:r>
        <w:t xml:space="preserve">51. Radži - Ką Daryt? </w:t>
      </w:r>
      <w:hyperlink r:id="rId59">
        <w:r>
          <w:rPr>
            <w:color w:val="0563C1"/>
            <w:u w:val="single"/>
          </w:rPr>
          <w:t>https://www.youtube.com/watch?v=cy53ThH07r0</w:t>
        </w:r>
      </w:hyperlink>
    </w:p>
    <w:p>
      <w:pPr>
        <w:spacing w:before="0" w:after="0"/>
      </w:pPr>
      <w:r>
        <w:t xml:space="preserve">52. Radži - Ryt Iš Ryto </w:t>
      </w:r>
      <w:hyperlink r:id="rId60">
        <w:r>
          <w:rPr>
            <w:color w:val="0563C1"/>
            <w:u w:val="single"/>
          </w:rPr>
          <w:t>https://www.youtube.com/watch?v=HMp7FlHrSOU</w:t>
        </w:r>
      </w:hyperlink>
    </w:p>
    <w:p>
      <w:pPr>
        <w:spacing w:before="0" w:after="0"/>
      </w:pPr>
      <w:r>
        <w:t xml:space="preserve">53. Rebelheart - Kelias Pas Tave </w:t>
      </w:r>
      <w:hyperlink r:id="rId61">
        <w:r>
          <w:rPr>
            <w:color w:val="0563C1"/>
            <w:u w:val="single"/>
          </w:rPr>
          <w:t>https://www.youtube.com/watch?v=UTyzxA-uc90</w:t>
        </w:r>
      </w:hyperlink>
    </w:p>
    <w:p>
      <w:pPr>
        <w:spacing w:before="0" w:after="0"/>
      </w:pPr>
      <w:r>
        <w:t xml:space="preserve">54. Rokas Yan - Gegužis </w:t>
      </w:r>
      <w:hyperlink r:id="rId62">
        <w:r>
          <w:rPr>
            <w:color w:val="0563C1"/>
            <w:u w:val="single"/>
          </w:rPr>
          <w:t>https://www.youtube.com/watch?v=gEUSynnnElE</w:t>
        </w:r>
      </w:hyperlink>
    </w:p>
    <w:p>
      <w:pPr>
        <w:spacing w:before="0" w:after="0"/>
      </w:pPr>
      <w:r>
        <w:t xml:space="preserve">55. Rondo - Eglė, Mano Sesė </w:t>
      </w:r>
      <w:hyperlink r:id="rId63">
        <w:r>
          <w:rPr>
            <w:color w:val="0563C1"/>
            <w:u w:val="single"/>
          </w:rPr>
          <w:t>https://www.youtube.com/watch?v=D7s74YSluIk</w:t>
        </w:r>
      </w:hyperlink>
    </w:p>
    <w:p>
      <w:pPr>
        <w:spacing w:before="0" w:after="0"/>
      </w:pPr>
      <w:r>
        <w:t xml:space="preserve">56. Rondo - Margarita </w:t>
      </w:r>
      <w:hyperlink r:id="rId64">
        <w:r>
          <w:rPr>
            <w:color w:val="0563C1"/>
            <w:u w:val="single"/>
          </w:rPr>
          <w:t>https://www.youtube.com/watch?v=YlJS9Gx1uh4</w:t>
        </w:r>
      </w:hyperlink>
    </w:p>
    <w:p>
      <w:pPr>
        <w:spacing w:before="0" w:after="0"/>
      </w:pPr>
      <w:r>
        <w:t xml:space="preserve">57. Stasys Povilaitis - Čigonės Akys </w:t>
      </w:r>
      <w:hyperlink r:id="rId65">
        <w:r>
          <w:rPr>
            <w:color w:val="0563C1"/>
            <w:u w:val="single"/>
          </w:rPr>
          <w:t>https://www.youtube.com/watch?v=JDN8nLiL_xs</w:t>
        </w:r>
      </w:hyperlink>
    </w:p>
    <w:p>
      <w:pPr>
        <w:spacing w:before="0" w:after="0"/>
      </w:pPr>
      <w:r>
        <w:t xml:space="preserve">58. Stasys Povilaitis - Pienės Pūkas </w:t>
      </w:r>
      <w:hyperlink r:id="rId66">
        <w:r>
          <w:rPr>
            <w:color w:val="0563C1"/>
            <w:u w:val="single"/>
          </w:rPr>
          <w:t>https://www.youtube.com/watch?v=JTylycGHex8</w:t>
        </w:r>
      </w:hyperlink>
    </w:p>
    <w:p>
      <w:pPr>
        <w:spacing w:before="0" w:after="0"/>
      </w:pPr>
      <w:r>
        <w:t xml:space="preserve">59. Stasys Povilaitis - Senelė Mūsų Jauna </w:t>
      </w:r>
      <w:hyperlink r:id="rId67">
        <w:r>
          <w:rPr>
            <w:color w:val="0563C1"/>
            <w:u w:val="single"/>
          </w:rPr>
          <w:t>https://www.youtube.com/watch?v=LOojGpFiwVM</w:t>
        </w:r>
      </w:hyperlink>
    </w:p>
    <w:p>
      <w:pPr>
        <w:spacing w:before="0" w:after="0"/>
      </w:pPr>
      <w:r>
        <w:t xml:space="preserve">60. Stasys Povilaitis - Vėl Švieski man vėl </w:t>
      </w:r>
      <w:hyperlink r:id="rId68">
        <w:r>
          <w:rPr>
            <w:color w:val="0563C1"/>
            <w:u w:val="single"/>
          </w:rPr>
          <w:t>https://www.youtube.com/watch?v=3RQxqNl8iS4</w:t>
        </w:r>
      </w:hyperlink>
    </w:p>
    <w:p>
      <w:pPr>
        <w:spacing w:before="0" w:after="0"/>
      </w:pPr>
      <w:r>
        <w:t xml:space="preserve">61. Studentai - Ašarėlė </w:t>
      </w:r>
      <w:hyperlink r:id="rId69">
        <w:r>
          <w:rPr>
            <w:color w:val="0563C1"/>
            <w:u w:val="single"/>
          </w:rPr>
          <w:t>https://www.youtube.com/watch?v=rakXosp-Dww</w:t>
        </w:r>
      </w:hyperlink>
    </w:p>
    <w:p>
      <w:pPr>
        <w:spacing w:before="0" w:after="0"/>
      </w:pPr>
      <w:r>
        <w:t xml:space="preserve">62. Studentai - Tu Bučiavai </w:t>
      </w:r>
      <w:hyperlink r:id="rId70">
        <w:r>
          <w:rPr>
            <w:color w:val="0563C1"/>
            <w:u w:val="single"/>
          </w:rPr>
          <w:t>https://www.youtube.com/watch?v=yFphYmuXvUA</w:t>
        </w:r>
      </w:hyperlink>
    </w:p>
    <w:p>
      <w:pPr>
        <w:spacing w:before="0" w:after="0"/>
      </w:pPr>
      <w:r>
        <w:t xml:space="preserve">63. Studija - Daina Draugams </w:t>
      </w:r>
      <w:hyperlink r:id="rId71">
        <w:r>
          <w:rPr>
            <w:color w:val="0563C1"/>
            <w:u w:val="single"/>
          </w:rPr>
          <w:t>https://www.youtube.com/watch?v=5WQgs_6qyG0</w:t>
        </w:r>
      </w:hyperlink>
    </w:p>
    <w:p>
      <w:pPr>
        <w:spacing w:before="0" w:after="0"/>
      </w:pPr>
      <w:r>
        <w:t xml:space="preserve">64. Tele Bim-Bam - Mamos Suknelė </w:t>
      </w:r>
      <w:hyperlink r:id="rId72">
        <w:r>
          <w:rPr>
            <w:color w:val="0563C1"/>
            <w:u w:val="single"/>
          </w:rPr>
          <w:t>https://www.youtube.com/watch?v=DqY0RhY8YAw</w:t>
        </w:r>
      </w:hyperlink>
    </w:p>
    <w:p>
      <w:pPr>
        <w:spacing w:before="0" w:after="0"/>
      </w:pPr>
      <w:r>
        <w:t xml:space="preserve">65. Vaidas Baumila - Kunigunda </w:t>
      </w:r>
      <w:hyperlink r:id="rId73">
        <w:r>
          <w:rPr>
            <w:color w:val="0563C1"/>
            <w:u w:val="single"/>
          </w:rPr>
          <w:t>https://www.youtube.com/watch?v=Usxs0XtTV9s</w:t>
        </w:r>
      </w:hyperlink>
    </w:p>
    <w:p>
      <w:pPr>
        <w:spacing w:before="0" w:after="0"/>
      </w:pPr>
      <w:r>
        <w:t xml:space="preserve">66. Vaidas Baumila - Myliu </w:t>
      </w:r>
      <w:hyperlink r:id="rId74">
        <w:r>
          <w:rPr>
            <w:color w:val="0563C1"/>
            <w:u w:val="single"/>
          </w:rPr>
          <w:t>https://www.youtube.com/watch?v=1gEV4FmU5TY</w:t>
        </w:r>
      </w:hyperlink>
    </w:p>
    <w:p>
      <w:pPr>
        <w:spacing w:before="0" w:after="0"/>
      </w:pPr>
      <w:r>
        <w:t xml:space="preserve">67. Vilniaus Bokštai - Žalioj Stotelėje </w:t>
      </w:r>
      <w:hyperlink r:id="rId75">
        <w:r>
          <w:rPr>
            <w:color w:val="0563C1"/>
            <w:u w:val="single"/>
          </w:rPr>
          <w:t>https://www.youtube.com/watch?v=deJuv1O9Z4A</w:t>
        </w:r>
      </w:hyperlink>
    </w:p>
    <w:p>
      <w:pPr>
        <w:spacing w:before="0" w:after="0"/>
      </w:pPr>
      <w:r>
        <w:t xml:space="preserve">68. Vytautas Kernagis / Skamp - Mūsų Dienos Kaip Šventė </w:t>
      </w:r>
      <w:hyperlink r:id="rId76">
        <w:r>
          <w:rPr>
            <w:color w:val="0563C1"/>
            <w:u w:val="single"/>
          </w:rPr>
          <w:t>https://www.youtube.com/watch?v=kXZnmh9YSto</w:t>
        </w:r>
      </w:hyperlink>
    </w:p>
    <w:p>
      <w:pPr>
        <w:spacing w:before="0" w:after="0"/>
      </w:pPr>
      <w:r>
        <w:t xml:space="preserve">69. Žilvinas Žvagulis ir Irena Starošaitė - Gintarai </w:t>
      </w:r>
      <w:hyperlink r:id="rId77">
        <w:r>
          <w:rPr>
            <w:color w:val="0563C1"/>
            <w:u w:val="single"/>
          </w:rPr>
          <w:t>https://www.youtube.com/watch?v=t_kbavGUzNE</w:t>
        </w:r>
      </w:hyperlink>
    </w:p>
    <w:p>
      <w:pPr>
        <w:spacing w:before="0" w:after="0"/>
      </w:pPr>
      <w:r>
        <w:t xml:space="preserve">70. Žvaigždės 1990 - Kalėdų Naktį Tylią </w:t>
      </w:r>
      <w:hyperlink r:id="rId78">
        <w:r>
          <w:rPr>
            <w:color w:val="0563C1"/>
            <w:u w:val="single"/>
          </w:rPr>
          <w:t>https://www.youtube.com/watch?v=Fv0SlWklFb8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6nosufAYG30" TargetMode="External"/><Relationship Id="rId10" Type="http://schemas.openxmlformats.org/officeDocument/2006/relationships/hyperlink" Target="https://www.youtube.com/watch?v=1YN5Emwwoss" TargetMode="External"/><Relationship Id="rId11" Type="http://schemas.openxmlformats.org/officeDocument/2006/relationships/hyperlink" Target="https://www.youtube.com/watch?v=5HfKnb_SzBE" TargetMode="External"/><Relationship Id="rId12" Type="http://schemas.openxmlformats.org/officeDocument/2006/relationships/hyperlink" Target="https://www.youtube.com/watch?v=y3rHoAicOo4" TargetMode="External"/><Relationship Id="rId13" Type="http://schemas.openxmlformats.org/officeDocument/2006/relationships/hyperlink" Target="https://www.youtube.com/watch?v=ecDRl3DvyA4" TargetMode="External"/><Relationship Id="rId14" Type="http://schemas.openxmlformats.org/officeDocument/2006/relationships/hyperlink" Target="https://www.youtube.com/watch?v=p29-4ymTv94" TargetMode="External"/><Relationship Id="rId15" Type="http://schemas.openxmlformats.org/officeDocument/2006/relationships/hyperlink" Target="https://www.youtube.com/watch?v=CEyGsQg87Do" TargetMode="External"/><Relationship Id="rId16" Type="http://schemas.openxmlformats.org/officeDocument/2006/relationships/hyperlink" Target="https://www.youtube.com/watch?v=sPMA1tqWuf4" TargetMode="External"/><Relationship Id="rId17" Type="http://schemas.openxmlformats.org/officeDocument/2006/relationships/hyperlink" Target="https://www.youtube.com/watch?v=AW4wU_mbNTI" TargetMode="External"/><Relationship Id="rId18" Type="http://schemas.openxmlformats.org/officeDocument/2006/relationships/hyperlink" Target="https://www.youtube.com/watch?v=5PA6VEDIicM" TargetMode="External"/><Relationship Id="rId19" Type="http://schemas.openxmlformats.org/officeDocument/2006/relationships/hyperlink" Target="https://www.youtube.com/watch?v=pOp3ZwUhLjU" TargetMode="External"/><Relationship Id="rId20" Type="http://schemas.openxmlformats.org/officeDocument/2006/relationships/hyperlink" Target="https://www.youtube.com/watch?v=WBqZB4_cJgI" TargetMode="External"/><Relationship Id="rId21" Type="http://schemas.openxmlformats.org/officeDocument/2006/relationships/hyperlink" Target="https://www.youtube.com/watch?v=mBiSWcqJBEk" TargetMode="External"/><Relationship Id="rId22" Type="http://schemas.openxmlformats.org/officeDocument/2006/relationships/hyperlink" Target="https://www.youtube.com/watch?v=ywXl49tfjg0" TargetMode="External"/><Relationship Id="rId23" Type="http://schemas.openxmlformats.org/officeDocument/2006/relationships/hyperlink" Target="https://www.youtube.com/watch?v=Nc5Y5WKUH40" TargetMode="External"/><Relationship Id="rId24" Type="http://schemas.openxmlformats.org/officeDocument/2006/relationships/hyperlink" Target="https://www.youtube.com/watch?v=3snUFerdO_8" TargetMode="External"/><Relationship Id="rId25" Type="http://schemas.openxmlformats.org/officeDocument/2006/relationships/hyperlink" Target="https://www.youtube.com/watch?v=6jaEZ1a_nWY" TargetMode="External"/><Relationship Id="rId26" Type="http://schemas.openxmlformats.org/officeDocument/2006/relationships/hyperlink" Target="https://www.youtube.com/watch?v=fEi3JuN5_9c" TargetMode="External"/><Relationship Id="rId27" Type="http://schemas.openxmlformats.org/officeDocument/2006/relationships/hyperlink" Target="https://www.youtube.com/watch?v=4rlejOGFeVw" TargetMode="External"/><Relationship Id="rId28" Type="http://schemas.openxmlformats.org/officeDocument/2006/relationships/hyperlink" Target="https://www.youtube.com/watch?v=ELQCXe1SVUI" TargetMode="External"/><Relationship Id="rId29" Type="http://schemas.openxmlformats.org/officeDocument/2006/relationships/hyperlink" Target="https://www.youtube.com/watch?v=fvaLLyqAO5A" TargetMode="External"/><Relationship Id="rId30" Type="http://schemas.openxmlformats.org/officeDocument/2006/relationships/hyperlink" Target="https://www.youtube.com/watch?v=uLxFluQPgTQ" TargetMode="External"/><Relationship Id="rId31" Type="http://schemas.openxmlformats.org/officeDocument/2006/relationships/hyperlink" Target="https://www.youtube.com/watch?v=Eao2g2AnHPU" TargetMode="External"/><Relationship Id="rId32" Type="http://schemas.openxmlformats.org/officeDocument/2006/relationships/hyperlink" Target="https://www.youtube.com/watch?v=LqF-dsDyxbk" TargetMode="External"/><Relationship Id="rId33" Type="http://schemas.openxmlformats.org/officeDocument/2006/relationships/hyperlink" Target="https://www.youtube.com/watch?v=8J1zdNdqJ0Q" TargetMode="External"/><Relationship Id="rId34" Type="http://schemas.openxmlformats.org/officeDocument/2006/relationships/hyperlink" Target="https://www.youtube.com/watch?v=E3xKhShuAvI" TargetMode="External"/><Relationship Id="rId35" Type="http://schemas.openxmlformats.org/officeDocument/2006/relationships/hyperlink" Target="https://www.youtube.com/watch?v=8lMaAnhNqdM" TargetMode="External"/><Relationship Id="rId36" Type="http://schemas.openxmlformats.org/officeDocument/2006/relationships/hyperlink" Target="https://www.youtube.com/watch?v=p4HfFg29TVo" TargetMode="External"/><Relationship Id="rId37" Type="http://schemas.openxmlformats.org/officeDocument/2006/relationships/hyperlink" Target="https://www.youtube.com/watch?v=6G2MY-dR8PU" TargetMode="External"/><Relationship Id="rId38" Type="http://schemas.openxmlformats.org/officeDocument/2006/relationships/hyperlink" Target="https://www.youtube.com/watch?v=foAQ4QsrkQw" TargetMode="External"/><Relationship Id="rId39" Type="http://schemas.openxmlformats.org/officeDocument/2006/relationships/hyperlink" Target="https://www.youtube.com/watch?v=6YnGgkagQv0" TargetMode="External"/><Relationship Id="rId40" Type="http://schemas.openxmlformats.org/officeDocument/2006/relationships/hyperlink" Target="https://www.youtube.com/watch?v=EQuZOCS_XtM" TargetMode="External"/><Relationship Id="rId41" Type="http://schemas.openxmlformats.org/officeDocument/2006/relationships/hyperlink" Target="https://www.youtube.com/watch?v=iL4cBpsameo" TargetMode="External"/><Relationship Id="rId42" Type="http://schemas.openxmlformats.org/officeDocument/2006/relationships/hyperlink" Target="https://www.youtube.com/watch?v=rClzJ0JQAtc" TargetMode="External"/><Relationship Id="rId43" Type="http://schemas.openxmlformats.org/officeDocument/2006/relationships/hyperlink" Target="https://www.youtube.com/watch?v=pNIAKDGdDKY" TargetMode="External"/><Relationship Id="rId44" Type="http://schemas.openxmlformats.org/officeDocument/2006/relationships/hyperlink" Target="https://www.youtube.com/watch?v=XQztKfR4VwM" TargetMode="External"/><Relationship Id="rId45" Type="http://schemas.openxmlformats.org/officeDocument/2006/relationships/hyperlink" Target="https://www.youtube.com/watch?v=TcFtQffYdYk" TargetMode="External"/><Relationship Id="rId46" Type="http://schemas.openxmlformats.org/officeDocument/2006/relationships/hyperlink" Target="https://www.youtube.com/watch?v=dn4a1MnwWd8" TargetMode="External"/><Relationship Id="rId47" Type="http://schemas.openxmlformats.org/officeDocument/2006/relationships/hyperlink" Target="https://www.youtube.com/watch?v=JGFk0-KfxDs" TargetMode="External"/><Relationship Id="rId48" Type="http://schemas.openxmlformats.org/officeDocument/2006/relationships/hyperlink" Target="https://www.youtube.com/watch?v=p0Dj4K2Z55A" TargetMode="External"/><Relationship Id="rId49" Type="http://schemas.openxmlformats.org/officeDocument/2006/relationships/hyperlink" Target="https://www.youtube.com/watch?v=NJE4TaWkF1I" TargetMode="External"/><Relationship Id="rId50" Type="http://schemas.openxmlformats.org/officeDocument/2006/relationships/hyperlink" Target="https://www.youtube.com/watch?v=rPNNhuhDU-E" TargetMode="External"/><Relationship Id="rId51" Type="http://schemas.openxmlformats.org/officeDocument/2006/relationships/hyperlink" Target="https://www.youtube.com/watch?v=v0Hu5Y1c9O4" TargetMode="External"/><Relationship Id="rId52" Type="http://schemas.openxmlformats.org/officeDocument/2006/relationships/hyperlink" Target="https://www.youtube.com/watch?v=8mRVsgzSZT0" TargetMode="External"/><Relationship Id="rId53" Type="http://schemas.openxmlformats.org/officeDocument/2006/relationships/hyperlink" Target="https://www.youtube.com/watch?v=jnUQ6ygMo8E" TargetMode="External"/><Relationship Id="rId54" Type="http://schemas.openxmlformats.org/officeDocument/2006/relationships/hyperlink" Target="https://www.youtube.com/watch?v=60mTFDIYCK4" TargetMode="External"/><Relationship Id="rId55" Type="http://schemas.openxmlformats.org/officeDocument/2006/relationships/hyperlink" Target="https://www.youtube.com/watch?v=CgCA2FKlJ_k" TargetMode="External"/><Relationship Id="rId56" Type="http://schemas.openxmlformats.org/officeDocument/2006/relationships/hyperlink" Target="https://www.youtube.com/watch?v=az4gGJxwFiQ" TargetMode="External"/><Relationship Id="rId57" Type="http://schemas.openxmlformats.org/officeDocument/2006/relationships/hyperlink" Target="https://www.youtube.com/watch?v=3MmNEn0NlgI" TargetMode="External"/><Relationship Id="rId58" Type="http://schemas.openxmlformats.org/officeDocument/2006/relationships/hyperlink" Target="https://www.youtube.com/watch?v=dtad9Z6zpvA" TargetMode="External"/><Relationship Id="rId59" Type="http://schemas.openxmlformats.org/officeDocument/2006/relationships/hyperlink" Target="https://www.youtube.com/watch?v=cy53ThH07r0" TargetMode="External"/><Relationship Id="rId60" Type="http://schemas.openxmlformats.org/officeDocument/2006/relationships/hyperlink" Target="https://www.youtube.com/watch?v=HMp7FlHrSOU" TargetMode="External"/><Relationship Id="rId61" Type="http://schemas.openxmlformats.org/officeDocument/2006/relationships/hyperlink" Target="https://www.youtube.com/watch?v=UTyzxA-uc90" TargetMode="External"/><Relationship Id="rId62" Type="http://schemas.openxmlformats.org/officeDocument/2006/relationships/hyperlink" Target="https://www.youtube.com/watch?v=gEUSynnnElE" TargetMode="External"/><Relationship Id="rId63" Type="http://schemas.openxmlformats.org/officeDocument/2006/relationships/hyperlink" Target="https://www.youtube.com/watch?v=D7s74YSluIk" TargetMode="External"/><Relationship Id="rId64" Type="http://schemas.openxmlformats.org/officeDocument/2006/relationships/hyperlink" Target="https://www.youtube.com/watch?v=YlJS9Gx1uh4" TargetMode="External"/><Relationship Id="rId65" Type="http://schemas.openxmlformats.org/officeDocument/2006/relationships/hyperlink" Target="https://www.youtube.com/watch?v=JDN8nLiL_xs" TargetMode="External"/><Relationship Id="rId66" Type="http://schemas.openxmlformats.org/officeDocument/2006/relationships/hyperlink" Target="https://www.youtube.com/watch?v=JTylycGHex8" TargetMode="External"/><Relationship Id="rId67" Type="http://schemas.openxmlformats.org/officeDocument/2006/relationships/hyperlink" Target="https://www.youtube.com/watch?v=LOojGpFiwVM" TargetMode="External"/><Relationship Id="rId68" Type="http://schemas.openxmlformats.org/officeDocument/2006/relationships/hyperlink" Target="https://www.youtube.com/watch?v=3RQxqNl8iS4" TargetMode="External"/><Relationship Id="rId69" Type="http://schemas.openxmlformats.org/officeDocument/2006/relationships/hyperlink" Target="https://www.youtube.com/watch?v=rakXosp-Dww" TargetMode="External"/><Relationship Id="rId70" Type="http://schemas.openxmlformats.org/officeDocument/2006/relationships/hyperlink" Target="https://www.youtube.com/watch?v=yFphYmuXvUA" TargetMode="External"/><Relationship Id="rId71" Type="http://schemas.openxmlformats.org/officeDocument/2006/relationships/hyperlink" Target="https://www.youtube.com/watch?v=5WQgs_6qyG0" TargetMode="External"/><Relationship Id="rId72" Type="http://schemas.openxmlformats.org/officeDocument/2006/relationships/hyperlink" Target="https://www.youtube.com/watch?v=DqY0RhY8YAw" TargetMode="External"/><Relationship Id="rId73" Type="http://schemas.openxmlformats.org/officeDocument/2006/relationships/hyperlink" Target="https://www.youtube.com/watch?v=Usxs0XtTV9s" TargetMode="External"/><Relationship Id="rId74" Type="http://schemas.openxmlformats.org/officeDocument/2006/relationships/hyperlink" Target="https://www.youtube.com/watch?v=1gEV4FmU5TY" TargetMode="External"/><Relationship Id="rId75" Type="http://schemas.openxmlformats.org/officeDocument/2006/relationships/hyperlink" Target="https://www.youtube.com/watch?v=deJuv1O9Z4A" TargetMode="External"/><Relationship Id="rId76" Type="http://schemas.openxmlformats.org/officeDocument/2006/relationships/hyperlink" Target="https://www.youtube.com/watch?v=kXZnmh9YSto" TargetMode="External"/><Relationship Id="rId77" Type="http://schemas.openxmlformats.org/officeDocument/2006/relationships/hyperlink" Target="https://www.youtube.com/watch?v=t_kbavGUzNE" TargetMode="External"/><Relationship Id="rId78" Type="http://schemas.openxmlformats.org/officeDocument/2006/relationships/hyperlink" Target="https://www.youtube.com/watch?v=Fv0SlWklF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