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Evaldo Ragelio atliekamų kūrinių sąrašas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Bad Boys Blue - You're a Woman </w:t>
      </w:r>
      <w:hyperlink r:id="rId9">
        <w:r>
          <w:rPr>
            <w:color w:val="0563C1"/>
            <w:u w:val="single"/>
          </w:rPr>
          <w:t>https://www.youtube.com/watch?v=mXBgH3lnpww</w:t>
        </w:r>
      </w:hyperlink>
    </w:p>
    <w:p>
      <w:pPr>
        <w:spacing w:before="0" w:after="0"/>
      </w:pPr>
      <w:r>
        <w:t xml:space="preserve">2. Bob Seger - Old Time Rock &amp; Roll </w:t>
      </w:r>
      <w:hyperlink r:id="rId10">
        <w:r>
          <w:rPr>
            <w:color w:val="0563C1"/>
            <w:u w:val="single"/>
          </w:rPr>
          <w:t>https://www.youtube.com/watch?v=PXwF7g5wksQ</w:t>
        </w:r>
      </w:hyperlink>
    </w:p>
    <w:p>
      <w:pPr>
        <w:spacing w:before="0" w:after="0"/>
      </w:pPr>
      <w:r>
        <w:t xml:space="preserve">3. Bon Jovi - It's My Life </w:t>
      </w:r>
      <w:hyperlink r:id="rId11">
        <w:r>
          <w:rPr>
            <w:color w:val="0563C1"/>
            <w:u w:val="single"/>
          </w:rPr>
          <w:t>https://www.youtube.com/watch?v=vx2u5uUu3DE</w:t>
        </w:r>
      </w:hyperlink>
    </w:p>
    <w:p>
      <w:pPr>
        <w:spacing w:before="0" w:after="0"/>
      </w:pPr>
      <w:r>
        <w:t xml:space="preserve">4. Casa de Papel (La Casa de Papel) - Bella Ciao </w:t>
      </w:r>
      <w:hyperlink r:id="rId12">
        <w:r>
          <w:rPr>
            <w:color w:val="0563C1"/>
            <w:u w:val="single"/>
          </w:rPr>
          <w:t>https://www.youtube.com/watch?v=9ao4FEaDGhQ</w:t>
        </w:r>
      </w:hyperlink>
    </w:p>
    <w:p>
      <w:pPr>
        <w:spacing w:before="0" w:after="0"/>
      </w:pPr>
      <w:r>
        <w:t xml:space="preserve">5. Gala - Freed from Desire </w:t>
      </w:r>
      <w:hyperlink r:id="rId13">
        <w:r>
          <w:rPr>
            <w:color w:val="0563C1"/>
            <w:u w:val="single"/>
          </w:rPr>
          <w:t>https://www.youtube.com/watch?v=p3l7fgvrEKM</w:t>
        </w:r>
      </w:hyperlink>
    </w:p>
    <w:p>
      <w:pPr>
        <w:spacing w:before="0" w:after="0"/>
      </w:pPr>
      <w:r>
        <w:t xml:space="preserve">6. Justin Timberlake - Can't Stop the Feeling </w:t>
      </w:r>
      <w:hyperlink r:id="rId14">
        <w:r>
          <w:rPr>
            <w:color w:val="0563C1"/>
            <w:u w:val="single"/>
          </w:rPr>
          <w:t>https://www.youtube.com/watch?v=ru0K8uYEZWw</w:t>
        </w:r>
      </w:hyperlink>
    </w:p>
    <w:p>
      <w:pPr>
        <w:spacing w:before="0" w:after="0"/>
      </w:pPr>
      <w:r>
        <w:t xml:space="preserve">7. Michel Teló - Ai Se Eu Te Pego </w:t>
      </w:r>
      <w:hyperlink r:id="rId15">
        <w:r>
          <w:rPr>
            <w:color w:val="0563C1"/>
            <w:u w:val="single"/>
          </w:rPr>
          <w:t>https://www.youtube.com/watch?v=hcm55lU9knw</w:t>
        </w:r>
      </w:hyperlink>
    </w:p>
    <w:p>
      <w:pPr>
        <w:spacing w:before="0" w:after="0"/>
      </w:pPr>
      <w:r>
        <w:t xml:space="preserve">8. Modern Talking - You're My Heart You're My Soul </w:t>
      </w:r>
      <w:hyperlink r:id="rId16">
        <w:r>
          <w:rPr>
            <w:color w:val="0563C1"/>
            <w:u w:val="single"/>
          </w:rPr>
          <w:t>https://www.youtube.com/watch?v=4kHl4FoK1Ys</w:t>
        </w:r>
      </w:hyperlink>
    </w:p>
    <w:p>
      <w:pPr>
        <w:spacing w:before="0" w:after="0"/>
      </w:pPr>
      <w:r>
        <w:t xml:space="preserve">9. One Direction - One Way or Another (Teenage Kicks) </w:t>
      </w:r>
      <w:hyperlink r:id="rId17">
        <w:r>
          <w:rPr>
            <w:color w:val="0563C1"/>
            <w:u w:val="single"/>
          </w:rPr>
          <w:t>https://www.youtube.com/watch?v=-sXefSEw_mo</w:t>
        </w:r>
      </w:hyperlink>
    </w:p>
    <w:p>
      <w:pPr>
        <w:spacing w:before="0" w:after="0"/>
      </w:pPr>
      <w:r>
        <w:t xml:space="preserve">10. Queen - Bohemian Rhapsody </w:t>
      </w:r>
      <w:hyperlink r:id="rId18">
        <w:r>
          <w:rPr>
            <w:color w:val="0563C1"/>
            <w:u w:val="single"/>
          </w:rPr>
          <w:t>https://www.youtube.com/watch?v=fJ9rUzIMcZQ</w:t>
        </w:r>
      </w:hyperlink>
    </w:p>
    <w:p>
      <w:pPr>
        <w:spacing w:before="0" w:after="0"/>
      </w:pPr>
      <w:r>
        <w:t xml:space="preserve">11. Queen - Radio Ga Ga </w:t>
      </w:r>
      <w:hyperlink r:id="rId19">
        <w:r>
          <w:rPr>
            <w:color w:val="0563C1"/>
            <w:u w:val="single"/>
          </w:rPr>
          <w:t>https://www.youtube.com/watch?v=azdwsXLmrHE</w:t>
        </w:r>
      </w:hyperlink>
    </w:p>
    <w:p>
      <w:pPr>
        <w:spacing w:before="0" w:after="0"/>
      </w:pPr>
      <w:r>
        <w:t xml:space="preserve">12. The Roop - On Fire </w:t>
      </w:r>
      <w:hyperlink r:id="rId20">
        <w:r>
          <w:rPr>
            <w:color w:val="0563C1"/>
            <w:u w:val="single"/>
          </w:rPr>
          <w:t>https://www.youtube.com/watch?v=YFzcmH1kDj8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13. 16Hz - Išgalvotas gyvenimas </w:t>
      </w:r>
      <w:hyperlink r:id="rId21">
        <w:r>
          <w:rPr>
            <w:color w:val="0563C1"/>
            <w:u w:val="single"/>
          </w:rPr>
          <w:t>https://www.youtube.com/watch?v=uqYZ3lrTyL0</w:t>
        </w:r>
      </w:hyperlink>
    </w:p>
    <w:p>
      <w:pPr>
        <w:spacing w:before="0" w:after="0"/>
      </w:pPr>
      <w:r>
        <w:t xml:space="preserve">14. 2 Donatai - Iš mano širdies </w:t>
      </w:r>
      <w:hyperlink r:id="rId22">
        <w:r>
          <w:rPr>
            <w:color w:val="0563C1"/>
            <w:u w:val="single"/>
          </w:rPr>
          <w:t>https://www.youtube.com/watch?v=3egyowViiDM</w:t>
        </w:r>
      </w:hyperlink>
    </w:p>
    <w:p>
      <w:pPr>
        <w:spacing w:before="0" w:after="0"/>
      </w:pPr>
      <w:r>
        <w:t xml:space="preserve">15. Adomas Vyšniauskas - Prisimink </w:t>
      </w:r>
      <w:hyperlink r:id="rId23">
        <w:r>
          <w:rPr>
            <w:color w:val="0563C1"/>
            <w:u w:val="single"/>
          </w:rPr>
          <w:t>https://www.youtube.com/watch?v=rIxYcm8DpHU</w:t>
        </w:r>
      </w:hyperlink>
    </w:p>
    <w:p>
      <w:pPr>
        <w:spacing w:before="0" w:after="0"/>
      </w:pPr>
      <w:r>
        <w:t xml:space="preserve">16. Andrius Bravo - Tu bučiavai </w:t>
      </w:r>
      <w:hyperlink r:id="rId24">
        <w:r>
          <w:rPr>
            <w:color w:val="0563C1"/>
            <w:u w:val="single"/>
          </w:rPr>
          <w:t>https://www.youtube.com/watch?v=j0o5ol8IbJ4</w:t>
        </w:r>
      </w:hyperlink>
    </w:p>
    <w:p>
      <w:pPr>
        <w:spacing w:before="0" w:after="0"/>
      </w:pPr>
      <w:r>
        <w:t xml:space="preserve">17. Baltasis Kiras - Lūpytės </w:t>
      </w:r>
      <w:hyperlink r:id="rId25">
        <w:r>
          <w:rPr>
            <w:color w:val="0563C1"/>
            <w:u w:val="single"/>
          </w:rPr>
          <w:t>https://www.youtube.com/watch?v=9IhqmHjaIp0</w:t>
        </w:r>
      </w:hyperlink>
    </w:p>
    <w:p>
      <w:pPr>
        <w:spacing w:before="0" w:after="0"/>
      </w:pPr>
      <w:r>
        <w:t xml:space="preserve">18. Cilinam - Margarita </w:t>
      </w:r>
      <w:hyperlink r:id="rId26">
        <w:r>
          <w:rPr>
            <w:color w:val="0563C1"/>
            <w:u w:val="single"/>
          </w:rPr>
          <w:t>https://www.youtube.com/watch?v=0L--MpOY_6k</w:t>
        </w:r>
      </w:hyperlink>
    </w:p>
    <w:p>
      <w:pPr>
        <w:spacing w:before="0" w:after="0"/>
      </w:pPr>
      <w:r>
        <w:t xml:space="preserve">19. Cilinam - Švieski man vėl </w:t>
      </w:r>
      <w:hyperlink r:id="rId27">
        <w:r>
          <w:rPr>
            <w:color w:val="0563C1"/>
            <w:u w:val="single"/>
          </w:rPr>
          <w:t>https://www.youtube.com/watch?v=N2mxIsu0poU</w:t>
        </w:r>
      </w:hyperlink>
    </w:p>
    <w:p>
      <w:pPr>
        <w:spacing w:before="0" w:after="0"/>
      </w:pPr>
      <w:r>
        <w:t xml:space="preserve">20. Evgenya Redko - Patogu </w:t>
      </w:r>
      <w:hyperlink r:id="rId28">
        <w:r>
          <w:rPr>
            <w:color w:val="0563C1"/>
            <w:u w:val="single"/>
          </w:rPr>
          <w:t>https://www.youtube.com/watch?v=j2xdlObXpjM</w:t>
        </w:r>
      </w:hyperlink>
    </w:p>
    <w:p>
      <w:pPr>
        <w:spacing w:before="0" w:after="0"/>
      </w:pPr>
      <w:r>
        <w:t xml:space="preserve">21. Free Finga - Tu maivais </w:t>
      </w:r>
      <w:hyperlink r:id="rId29">
        <w:r>
          <w:rPr>
            <w:color w:val="0563C1"/>
            <w:u w:val="single"/>
          </w:rPr>
          <w:t>https://www.youtube.com/watch?v=MYeNR1GzqUQ</w:t>
        </w:r>
      </w:hyperlink>
    </w:p>
    <w:p>
      <w:pPr>
        <w:spacing w:before="0" w:after="0"/>
      </w:pPr>
      <w:r>
        <w:t xml:space="preserve">22. Free Finga - Vienas </w:t>
      </w:r>
      <w:hyperlink r:id="rId30">
        <w:r>
          <w:rPr>
            <w:color w:val="0563C1"/>
            <w:u w:val="single"/>
          </w:rPr>
          <w:t>https://www.youtube.com/watch?v=pK2sYpglU_M</w:t>
        </w:r>
      </w:hyperlink>
    </w:p>
    <w:p>
      <w:pPr>
        <w:spacing w:before="0" w:after="0"/>
      </w:pPr>
      <w:r>
        <w:t xml:space="preserve">23. G&amp;G Sindikatas - Tiems, kurie nieko nebijo </w:t>
      </w:r>
      <w:hyperlink r:id="rId31">
        <w:r>
          <w:rPr>
            <w:color w:val="0563C1"/>
            <w:u w:val="single"/>
          </w:rPr>
          <w:t>https://www.youtube.com/watch?v=3bqLu47TQwA</w:t>
        </w:r>
      </w:hyperlink>
    </w:p>
    <w:p>
      <w:pPr>
        <w:spacing w:before="0" w:after="0"/>
      </w:pPr>
      <w:r>
        <w:t xml:space="preserve">24. Gytis Paškevičius - Draugams </w:t>
      </w:r>
      <w:hyperlink r:id="rId32">
        <w:r>
          <w:rPr>
            <w:color w:val="0563C1"/>
            <w:u w:val="single"/>
          </w:rPr>
          <w:t>https://www.youtube.com/watch?v=Krsb1M8wJE8</w:t>
        </w:r>
      </w:hyperlink>
    </w:p>
    <w:p>
      <w:pPr>
        <w:spacing w:before="0" w:after="0"/>
      </w:pPr>
      <w:r>
        <w:t xml:space="preserve">25. Hiperbolė - Laužai </w:t>
      </w:r>
      <w:hyperlink r:id="rId33">
        <w:r>
          <w:rPr>
            <w:color w:val="0563C1"/>
            <w:u w:val="single"/>
          </w:rPr>
          <w:t>https://www.youtube.com/watch?v=gZsz3AGj5i4</w:t>
        </w:r>
      </w:hyperlink>
    </w:p>
    <w:p>
      <w:pPr>
        <w:spacing w:before="0" w:after="0"/>
      </w:pPr>
      <w:r>
        <w:t xml:space="preserve">26. Jessica Shy - Apkabink </w:t>
      </w:r>
      <w:hyperlink r:id="rId34">
        <w:r>
          <w:rPr>
            <w:color w:val="0563C1"/>
            <w:u w:val="single"/>
          </w:rPr>
          <w:t>https://www.youtube.com/watch?v=83YPfm0h-qU</w:t>
        </w:r>
      </w:hyperlink>
    </w:p>
    <w:p>
      <w:pPr>
        <w:spacing w:before="0" w:after="0"/>
      </w:pPr>
      <w:r>
        <w:t xml:space="preserve">27. Justinas Jarutis - Rugpjūtis </w:t>
      </w:r>
      <w:hyperlink r:id="rId35">
        <w:r>
          <w:rPr>
            <w:color w:val="0563C1"/>
            <w:u w:val="single"/>
          </w:rPr>
          <w:t>https://www.youtube.com/watch?v=TDF8C0yUMd0</w:t>
        </w:r>
      </w:hyperlink>
    </w:p>
    <w:p>
      <w:pPr>
        <w:spacing w:before="0" w:after="0"/>
      </w:pPr>
      <w:r>
        <w:t xml:space="preserve">28. Kastytis Kerbedis - Dėl tavęs </w:t>
      </w:r>
      <w:hyperlink r:id="rId36">
        <w:r>
          <w:rPr>
            <w:color w:val="0563C1"/>
            <w:u w:val="single"/>
          </w:rPr>
          <w:t>https://www.youtube.com/watch?v=Zmrs-Y5H4yI</w:t>
        </w:r>
      </w:hyperlink>
    </w:p>
    <w:p>
      <w:pPr>
        <w:spacing w:before="0" w:after="0"/>
      </w:pPr>
      <w:r>
        <w:t xml:space="preserve">29. Makejavas - Tėvelis </w:t>
      </w:r>
      <w:hyperlink r:id="rId37">
        <w:r>
          <w:rPr>
            <w:color w:val="0563C1"/>
            <w:u w:val="single"/>
          </w:rPr>
          <w:t>https://www.youtube.com/watch?v=dul_-n-Ga6I</w:t>
        </w:r>
      </w:hyperlink>
    </w:p>
    <w:p>
      <w:pPr>
        <w:spacing w:before="0" w:after="0"/>
      </w:pPr>
      <w:r>
        <w:t xml:space="preserve">30. Marijonas Mikutavičius - Ar mylėsi tu mane </w:t>
      </w:r>
      <w:hyperlink r:id="rId38">
        <w:r>
          <w:rPr>
            <w:color w:val="0563C1"/>
            <w:u w:val="single"/>
          </w:rPr>
          <w:t>https://www.youtube.com/watch?v=qJiTBFOw6Mc</w:t>
        </w:r>
      </w:hyperlink>
    </w:p>
    <w:p>
      <w:pPr>
        <w:spacing w:before="0" w:after="0"/>
      </w:pPr>
      <w:r>
        <w:t xml:space="preserve">31. Marijonas Mikutavičius - Pasveikinkit vieni kitus </w:t>
      </w:r>
      <w:hyperlink r:id="rId39">
        <w:r>
          <w:rPr>
            <w:color w:val="0563C1"/>
            <w:u w:val="single"/>
          </w:rPr>
          <w:t>https://www.youtube.com/watch?v=Qcv6ZjVIN80</w:t>
        </w:r>
      </w:hyperlink>
    </w:p>
    <w:p>
      <w:pPr>
        <w:spacing w:before="0" w:after="0"/>
      </w:pPr>
      <w:r>
        <w:t xml:space="preserve">32. Midnight Gents - Juoda orchidėja </w:t>
      </w:r>
      <w:hyperlink r:id="rId40">
        <w:r>
          <w:rPr>
            <w:color w:val="0563C1"/>
            <w:u w:val="single"/>
          </w:rPr>
          <w:t>https://www.youtube.com/watch?v=HQvceFRBq9M</w:t>
        </w:r>
      </w:hyperlink>
    </w:p>
    <w:p>
      <w:pPr>
        <w:spacing w:before="0" w:after="0"/>
      </w:pPr>
      <w:r>
        <w:t xml:space="preserve">33. Rokas Yan - Gegužis </w:t>
      </w:r>
      <w:hyperlink r:id="rId41">
        <w:r>
          <w:rPr>
            <w:color w:val="0563C1"/>
            <w:u w:val="single"/>
          </w:rPr>
          <w:t>https://www.youtube.com/watch?v=gEUSynnnElE</w:t>
        </w:r>
      </w:hyperlink>
    </w:p>
    <w:p>
      <w:pPr>
        <w:spacing w:before="0" w:after="0"/>
      </w:pPr>
      <w:r>
        <w:t xml:space="preserve">34. Saulius Prūsaitis - 39 </w:t>
      </w:r>
      <w:hyperlink r:id="rId42">
        <w:r>
          <w:rPr>
            <w:color w:val="0563C1"/>
            <w:u w:val="single"/>
          </w:rPr>
          <w:t>https://www.youtube.com/watch?v=GRVxtODhTM0</w:t>
        </w:r>
      </w:hyperlink>
    </w:p>
    <w:p>
      <w:pPr>
        <w:spacing w:before="0" w:after="0"/>
      </w:pPr>
      <w:r>
        <w:t xml:space="preserve">35. Silvester Belt - Luktelk </w:t>
      </w:r>
      <w:hyperlink r:id="rId43">
        <w:r>
          <w:rPr>
            <w:color w:val="0563C1"/>
            <w:u w:val="single"/>
          </w:rPr>
          <w:t>https://www.youtube.com/watch?v=0_xltSGpAes</w:t>
        </w:r>
      </w:hyperlink>
    </w:p>
    <w:p>
      <w:pPr>
        <w:spacing w:before="0" w:after="0"/>
      </w:pPr>
      <w:r>
        <w:t xml:space="preserve">36. Sisters On Wire - Mėlyna mėlyna </w:t>
      </w:r>
      <w:hyperlink r:id="rId44">
        <w:r>
          <w:rPr>
            <w:color w:val="0563C1"/>
            <w:u w:val="single"/>
          </w:rPr>
          <w:t>https://www.youtube.com/watch?v=YeD_HU4vA0o</w:t>
        </w:r>
      </w:hyperlink>
    </w:p>
    <w:p>
      <w:pPr>
        <w:spacing w:before="0" w:after="0"/>
      </w:pPr>
      <w:r>
        <w:t xml:space="preserve">37. Stasys Povilaitis - Švieski man vėl </w:t>
      </w:r>
      <w:hyperlink r:id="rId45">
        <w:r>
          <w:rPr>
            <w:color w:val="0563C1"/>
            <w:u w:val="single"/>
          </w:rPr>
          <w:t>https://www.youtube.com/watch?v=6P4WYYxtM2o</w:t>
        </w:r>
      </w:hyperlink>
    </w:p>
    <w:p>
      <w:pPr>
        <w:spacing w:before="0" w:after="0"/>
      </w:pPr>
      <w:r>
        <w:t xml:space="preserve">38. Šiškauskas - Lietuva </w:t>
      </w:r>
      <w:hyperlink r:id="rId46">
        <w:r>
          <w:rPr>
            <w:color w:val="0563C1"/>
            <w:u w:val="single"/>
          </w:rPr>
          <w:t>https://www.youtube.com/watch?v=31UkGzde14c</w:t>
        </w:r>
      </w:hyperlink>
    </w:p>
    <w:p>
      <w:pPr>
        <w:spacing w:before="0" w:after="0"/>
      </w:pPr>
      <w:r>
        <w:t xml:space="preserve">39. Vaidas Baumila - Bum Ajajai </w:t>
      </w:r>
      <w:hyperlink r:id="rId47">
        <w:r>
          <w:rPr>
            <w:color w:val="0563C1"/>
            <w:u w:val="single"/>
          </w:rPr>
          <w:t>https://www.youtube.com/watch?v=Cq50evKHuug</w:t>
        </w:r>
      </w:hyperlink>
    </w:p>
    <w:p>
      <w:pPr>
        <w:spacing w:before="0" w:after="0"/>
      </w:pPr>
      <w:r>
        <w:t xml:space="preserve">40. Vaidas Baumila - Gėlė </w:t>
      </w:r>
      <w:hyperlink r:id="rId48">
        <w:r>
          <w:rPr>
            <w:color w:val="0563C1"/>
            <w:u w:val="single"/>
          </w:rPr>
          <w:t>https://www.youtube.com/watch?v=kuhVjfSjF40</w:t>
        </w:r>
      </w:hyperlink>
    </w:p>
    <w:p>
      <w:pPr>
        <w:spacing w:before="0" w:after="0"/>
      </w:pPr>
      <w:r>
        <w:t xml:space="preserve">41. Vaidas Baumila - Myliu </w:t>
      </w:r>
      <w:hyperlink r:id="rId49">
        <w:r>
          <w:rPr>
            <w:color w:val="0563C1"/>
            <w:u w:val="single"/>
          </w:rPr>
          <w:t>https://www.youtube.com/watch?v=QRHZdQGuq-Y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mXBgH3lnpww" TargetMode="External"/><Relationship Id="rId10" Type="http://schemas.openxmlformats.org/officeDocument/2006/relationships/hyperlink" Target="https://www.youtube.com/watch?v=PXwF7g5wksQ" TargetMode="External"/><Relationship Id="rId11" Type="http://schemas.openxmlformats.org/officeDocument/2006/relationships/hyperlink" Target="https://www.youtube.com/watch?v=vx2u5uUu3DE" TargetMode="External"/><Relationship Id="rId12" Type="http://schemas.openxmlformats.org/officeDocument/2006/relationships/hyperlink" Target="https://www.youtube.com/watch?v=9ao4FEaDGhQ" TargetMode="External"/><Relationship Id="rId13" Type="http://schemas.openxmlformats.org/officeDocument/2006/relationships/hyperlink" Target="https://www.youtube.com/watch?v=p3l7fgvrEKM" TargetMode="External"/><Relationship Id="rId14" Type="http://schemas.openxmlformats.org/officeDocument/2006/relationships/hyperlink" Target="https://www.youtube.com/watch?v=ru0K8uYEZWw" TargetMode="External"/><Relationship Id="rId15" Type="http://schemas.openxmlformats.org/officeDocument/2006/relationships/hyperlink" Target="https://www.youtube.com/watch?v=hcm55lU9knw" TargetMode="External"/><Relationship Id="rId16" Type="http://schemas.openxmlformats.org/officeDocument/2006/relationships/hyperlink" Target="https://www.youtube.com/watch?v=4kHl4FoK1Ys" TargetMode="External"/><Relationship Id="rId17" Type="http://schemas.openxmlformats.org/officeDocument/2006/relationships/hyperlink" Target="https://www.youtube.com/watch?v=-sXefSEw_mo" TargetMode="External"/><Relationship Id="rId18" Type="http://schemas.openxmlformats.org/officeDocument/2006/relationships/hyperlink" Target="https://www.youtube.com/watch?v=fJ9rUzIMcZQ" TargetMode="External"/><Relationship Id="rId19" Type="http://schemas.openxmlformats.org/officeDocument/2006/relationships/hyperlink" Target="https://www.youtube.com/watch?v=azdwsXLmrHE" TargetMode="External"/><Relationship Id="rId20" Type="http://schemas.openxmlformats.org/officeDocument/2006/relationships/hyperlink" Target="https://www.youtube.com/watch?v=YFzcmH1kDj8" TargetMode="External"/><Relationship Id="rId21" Type="http://schemas.openxmlformats.org/officeDocument/2006/relationships/hyperlink" Target="https://www.youtube.com/watch?v=uqYZ3lrTyL0" TargetMode="External"/><Relationship Id="rId22" Type="http://schemas.openxmlformats.org/officeDocument/2006/relationships/hyperlink" Target="https://www.youtube.com/watch?v=3egyowViiDM" TargetMode="External"/><Relationship Id="rId23" Type="http://schemas.openxmlformats.org/officeDocument/2006/relationships/hyperlink" Target="https://www.youtube.com/watch?v=rIxYcm8DpHU" TargetMode="External"/><Relationship Id="rId24" Type="http://schemas.openxmlformats.org/officeDocument/2006/relationships/hyperlink" Target="https://www.youtube.com/watch?v=j0o5ol8IbJ4" TargetMode="External"/><Relationship Id="rId25" Type="http://schemas.openxmlformats.org/officeDocument/2006/relationships/hyperlink" Target="https://www.youtube.com/watch?v=9IhqmHjaIp0" TargetMode="External"/><Relationship Id="rId26" Type="http://schemas.openxmlformats.org/officeDocument/2006/relationships/hyperlink" Target="https://www.youtube.com/watch?v=0L--MpOY_6k" TargetMode="External"/><Relationship Id="rId27" Type="http://schemas.openxmlformats.org/officeDocument/2006/relationships/hyperlink" Target="https://www.youtube.com/watch?v=N2mxIsu0poU" TargetMode="External"/><Relationship Id="rId28" Type="http://schemas.openxmlformats.org/officeDocument/2006/relationships/hyperlink" Target="https://www.youtube.com/watch?v=j2xdlObXpjM" TargetMode="External"/><Relationship Id="rId29" Type="http://schemas.openxmlformats.org/officeDocument/2006/relationships/hyperlink" Target="https://www.youtube.com/watch?v=MYeNR1GzqUQ" TargetMode="External"/><Relationship Id="rId30" Type="http://schemas.openxmlformats.org/officeDocument/2006/relationships/hyperlink" Target="https://www.youtube.com/watch?v=pK2sYpglU_M" TargetMode="External"/><Relationship Id="rId31" Type="http://schemas.openxmlformats.org/officeDocument/2006/relationships/hyperlink" Target="https://www.youtube.com/watch?v=3bqLu47TQwA" TargetMode="External"/><Relationship Id="rId32" Type="http://schemas.openxmlformats.org/officeDocument/2006/relationships/hyperlink" Target="https://www.youtube.com/watch?v=Krsb1M8wJE8" TargetMode="External"/><Relationship Id="rId33" Type="http://schemas.openxmlformats.org/officeDocument/2006/relationships/hyperlink" Target="https://www.youtube.com/watch?v=gZsz3AGj5i4" TargetMode="External"/><Relationship Id="rId34" Type="http://schemas.openxmlformats.org/officeDocument/2006/relationships/hyperlink" Target="https://www.youtube.com/watch?v=83YPfm0h-qU" TargetMode="External"/><Relationship Id="rId35" Type="http://schemas.openxmlformats.org/officeDocument/2006/relationships/hyperlink" Target="https://www.youtube.com/watch?v=TDF8C0yUMd0" TargetMode="External"/><Relationship Id="rId36" Type="http://schemas.openxmlformats.org/officeDocument/2006/relationships/hyperlink" Target="https://www.youtube.com/watch?v=Zmrs-Y5H4yI" TargetMode="External"/><Relationship Id="rId37" Type="http://schemas.openxmlformats.org/officeDocument/2006/relationships/hyperlink" Target="https://www.youtube.com/watch?v=dul_-n-Ga6I" TargetMode="External"/><Relationship Id="rId38" Type="http://schemas.openxmlformats.org/officeDocument/2006/relationships/hyperlink" Target="https://www.youtube.com/watch?v=qJiTBFOw6Mc" TargetMode="External"/><Relationship Id="rId39" Type="http://schemas.openxmlformats.org/officeDocument/2006/relationships/hyperlink" Target="https://www.youtube.com/watch?v=Qcv6ZjVIN80" TargetMode="External"/><Relationship Id="rId40" Type="http://schemas.openxmlformats.org/officeDocument/2006/relationships/hyperlink" Target="https://www.youtube.com/watch?v=HQvceFRBq9M" TargetMode="External"/><Relationship Id="rId41" Type="http://schemas.openxmlformats.org/officeDocument/2006/relationships/hyperlink" Target="https://www.youtube.com/watch?v=gEUSynnnElE" TargetMode="External"/><Relationship Id="rId42" Type="http://schemas.openxmlformats.org/officeDocument/2006/relationships/hyperlink" Target="https://www.youtube.com/watch?v=GRVxtODhTM0" TargetMode="External"/><Relationship Id="rId43" Type="http://schemas.openxmlformats.org/officeDocument/2006/relationships/hyperlink" Target="https://www.youtube.com/watch?v=0_xltSGpAes" TargetMode="External"/><Relationship Id="rId44" Type="http://schemas.openxmlformats.org/officeDocument/2006/relationships/hyperlink" Target="https://www.youtube.com/watch?v=YeD_HU4vA0o" TargetMode="External"/><Relationship Id="rId45" Type="http://schemas.openxmlformats.org/officeDocument/2006/relationships/hyperlink" Target="https://www.youtube.com/watch?v=6P4WYYxtM2o" TargetMode="External"/><Relationship Id="rId46" Type="http://schemas.openxmlformats.org/officeDocument/2006/relationships/hyperlink" Target="https://www.youtube.com/watch?v=31UkGzde14c" TargetMode="External"/><Relationship Id="rId47" Type="http://schemas.openxmlformats.org/officeDocument/2006/relationships/hyperlink" Target="https://www.youtube.com/watch?v=Cq50evKHuug" TargetMode="External"/><Relationship Id="rId48" Type="http://schemas.openxmlformats.org/officeDocument/2006/relationships/hyperlink" Target="https://www.youtube.com/watch?v=kuhVjfSjF40" TargetMode="External"/><Relationship Id="rId49" Type="http://schemas.openxmlformats.org/officeDocument/2006/relationships/hyperlink" Target="https://www.youtube.com/watch?v=QRHZdQGuq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