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Evaldas Ragelis (Karaoke Journey)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(21)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ABBA – Mamma Mia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Bad Boys Blue – You're A Woman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Bob Seger – Old Time Rock &amp; Roll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Bon Jovi – It's My Life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Boney M. – Sunny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Casa De Papel (La Casa De Papel) – Bella Ciao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Casa De Papel – Bella Ciao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Dr. Alban – It's My Life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GALA – Freed From Desire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Haddaway – What Is Love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Justin Timberlake – Can't Stop The Feeling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Los Del Rio – Macarena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Michel Teló – Ai Se Eu Te Pego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Modern Talking – You're My Heart You're My Soul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Mr. President – Coco Jamboo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One Direction – One Way Or Another (Teenage Kicks)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Queen – Bohemian Rhapsody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Queen – Crazy Little Thing Called Love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Queen – Radio Ga Ga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The Roop – On Fire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(80)</w:t>
      </w:r>
    </w:p>
    <w:p/>
    <w:p>
      <w:r>
        <w:rPr>
          <w:sz w:val="22"/>
        </w:rPr>
        <w:t>22. 16Hz – Išgalvotas Gyvenimas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2 Donatai – Iš Mano Širdies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Adomas Vyšniauskas – Prisimink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Andrius Bravo – Tu Bučiavai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Andrius Rimiškis – O Kam Sava?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Baltasis Kiras – Lūpytės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Cilinam – Margarita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Cilinam – Švieski Man Vėl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Džordana Butkutė – Dėl Tavęs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Džordana Butkutė – Man Patinka (Taip Gyventi)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Džordana Butkutė – Nemylėjau Tavęs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Ed Sheeran – Perfect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Egidijus Sipavičius – Antilopė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Egidijus Sipavičius – Krenta Sniegas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Eugenijus Ostapenko – Dviratukas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Evgenya Redko – Patogu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Free Finga – Tu Maivais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Free Finga – Vienas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G&amp;G Sindikatas – Tiems Kurie Nieko Nebijo (Karaoke)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G&amp;G Sindikatas – Tiems, Kurie Nieko Nebijo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Gytis Paškevičius – Dalužė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Gytis Paškevičius – Draugams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Gytis Paškevičius – Mano Kraštas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Gytis Paškevičius – Tu Vėjo Paklausk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Gytis Paškevičius – Šiam Pasauly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Hiperbolė – Laužai (Remix)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Hiperbolė – Pamiršk Mane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Hiperbolė – Vasara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Ieva Narkutė – Raudoni Vakarai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Inga Valinskienė – Būk Šalia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Irena Starošaitė – Saulė Leidžias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Jessica Shy Ir Justinas Jarutis – Rugpjūtis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Jessica Shy – Apkabink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Kastytis Kerbedis – Dėl Tavęs Galiu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Kaunas Lietuvos Širdis – Žemyn Upe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Lady Gaga &amp; Bradley Cooper – Shallow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Ledi Ais Ir Jovani – Jis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Makejavas – Tėvelis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Marijonas Mikutavičius – Ar Mylit Ją Jūs?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Marijonas Mikutavičius – Ar Mylėsi Tu Mane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Marijonas Mikutavičius – Dabar Geriausi Mūsų Vakarai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Marijonas Mikutavičius – Pasveikinkit Vieni Kitus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Marijonas Mikutavičius – Trys Milijonai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Merūnas – O, Gražuole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Midnight Gents – Juoda Orchidėja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67. Midnight Gents – Juoda Orchidėja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Naktinės Personos – Kaltas Ruduo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Nerija – Raganų Puota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70. Obuolys – Tamsus Langas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71. Ovidijus Vyšniauskas – Išdalinau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72. Pelenai – Lopšinė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73. Poliarizuoti Stiklai – Poliarizuoti Stiklai</w:t>
      </w:r>
      <w:r>
        <w:t xml:space="preserve">   </w:t>
      </w:r>
      <w:hyperlink r:id="rId7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74. Povilas Meškėla – Reikėjo Berniukams</w:t>
      </w:r>
      <w:r>
        <w:t xml:space="preserve">   </w:t>
      </w:r>
      <w:hyperlink r:id="rId7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75. Radži – Ką Daryt?</w:t>
      </w:r>
      <w:r>
        <w:t xml:space="preserve">   </w:t>
      </w:r>
      <w:hyperlink r:id="rId8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76. Radži – Ryt Iš Ryto</w:t>
      </w:r>
      <w:r>
        <w:t xml:space="preserve">   </w:t>
      </w:r>
      <w:hyperlink r:id="rId8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77. Rebelheart – Kelias Pas Tave</w:t>
      </w:r>
      <w:r>
        <w:t xml:space="preserve">   </w:t>
      </w:r>
      <w:hyperlink r:id="rId8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78. Rondo – Eglė, Mano Sesė</w:t>
      </w:r>
      <w:r>
        <w:t xml:space="preserve">   </w:t>
      </w:r>
      <w:hyperlink r:id="rId8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79. Rondo – Margarita</w:t>
      </w:r>
      <w:r>
        <w:t xml:space="preserve">   </w:t>
      </w:r>
      <w:hyperlink r:id="rId8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80. Saulius Prūsaitis – 39</w:t>
      </w:r>
      <w:r>
        <w:t xml:space="preserve">   </w:t>
      </w:r>
      <w:hyperlink r:id="rId8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81. Silvester Belt – Luktelk</w:t>
      </w:r>
      <w:r>
        <w:t xml:space="preserve">   </w:t>
      </w:r>
      <w:hyperlink r:id="rId8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82. Sisters On Wire – Mėlyna Mėlyna</w:t>
      </w:r>
      <w:r>
        <w:t xml:space="preserve">   </w:t>
      </w:r>
      <w:hyperlink r:id="rId8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83. Stasys Povilaitis – Pienės Pūkas</w:t>
      </w:r>
      <w:r>
        <w:t xml:space="preserve">   </w:t>
      </w:r>
      <w:hyperlink r:id="rId8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84. Stasys Povilaitis – Senelė Mūsų Jauna</w:t>
      </w:r>
      <w:r>
        <w:t xml:space="preserve">   </w:t>
      </w:r>
      <w:hyperlink r:id="rId8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85. Stasys Povilaitis – Čigonės Akys</w:t>
      </w:r>
      <w:r>
        <w:t xml:space="preserve">   </w:t>
      </w:r>
      <w:hyperlink r:id="rId9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86. Stasys Povilaitis – Švieski Man Vėl</w:t>
      </w:r>
      <w:r>
        <w:t xml:space="preserve">   </w:t>
      </w:r>
      <w:hyperlink r:id="rId9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87. Stasys Povilaitis – Švieski Man Vėl</w:t>
      </w:r>
      <w:r>
        <w:t xml:space="preserve">   </w:t>
      </w:r>
      <w:hyperlink r:id="rId9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88. Studentai – Ašarėlė</w:t>
      </w:r>
      <w:r>
        <w:t xml:space="preserve">   </w:t>
      </w:r>
      <w:hyperlink r:id="rId9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89. Studentai – Tu Bučiavai</w:t>
      </w:r>
      <w:r>
        <w:t xml:space="preserve">   </w:t>
      </w:r>
      <w:hyperlink r:id="rId9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90. Studija – Daina Draugams</w:t>
      </w:r>
      <w:r>
        <w:t xml:space="preserve">   </w:t>
      </w:r>
      <w:hyperlink r:id="rId9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91. Tele Bim-Bam – Mamos Suknelė</w:t>
      </w:r>
      <w:r>
        <w:t xml:space="preserve">   </w:t>
      </w:r>
      <w:hyperlink r:id="rId9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92. Vaidas Baumila – Bum Ajajai</w:t>
      </w:r>
      <w:r>
        <w:t xml:space="preserve">   </w:t>
      </w:r>
      <w:hyperlink r:id="rId9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93. Vaidas Baumila – Gegužis</w:t>
      </w:r>
      <w:r>
        <w:t xml:space="preserve">   </w:t>
      </w:r>
      <w:hyperlink r:id="rId9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94. Vaidas Baumila – Gėlė</w:t>
      </w:r>
      <w:r>
        <w:t xml:space="preserve">   </w:t>
      </w:r>
      <w:hyperlink r:id="rId9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95. Vaidas Baumila – Kunigunda</w:t>
      </w:r>
      <w:r>
        <w:t xml:space="preserve">   </w:t>
      </w:r>
      <w:hyperlink r:id="rId10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96. Vaidas Baumila – Myliu</w:t>
      </w:r>
      <w:r>
        <w:t xml:space="preserve">   </w:t>
      </w:r>
      <w:hyperlink r:id="rId10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97. Vilniaus Bokštai – Žalioj Stotelėje</w:t>
      </w:r>
      <w:r>
        <w:t xml:space="preserve">   </w:t>
      </w:r>
      <w:hyperlink r:id="rId10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98. Vytautas Kernagis / SKAMP – Mūsų Dienos Kaip Šventė</w:t>
      </w:r>
      <w:r>
        <w:t xml:space="preserve">   </w:t>
      </w:r>
      <w:hyperlink r:id="rId10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99. Šiškauskas – Lietuva</w:t>
      </w:r>
      <w:r>
        <w:t xml:space="preserve">   </w:t>
      </w:r>
      <w:hyperlink r:id="rId10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100. Žilvinas Žvagulis Ir Irena Starošaitė – Gintarai</w:t>
      </w:r>
      <w:r>
        <w:t xml:space="preserve">   </w:t>
      </w:r>
      <w:hyperlink r:id="rId10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101. Žvaigždės 1990 – Kalėdų Naktį Tylią</w:t>
      </w:r>
      <w:r>
        <w:t xml:space="preserve">   </w:t>
      </w:r>
      <w:hyperlink r:id="rId106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3wjQZ-U2gkE" TargetMode="External"/><Relationship Id="rId10" Type="http://schemas.openxmlformats.org/officeDocument/2006/relationships/hyperlink" Target="https://www.youtube.com/watch?v=unfzfe8f9NI" TargetMode="External"/><Relationship Id="rId11" Type="http://schemas.openxmlformats.org/officeDocument/2006/relationships/hyperlink" Target="https://www.youtube.com/watch?v=5HfKnb_SzBE" TargetMode="External"/><Relationship Id="rId12" Type="http://schemas.openxmlformats.org/officeDocument/2006/relationships/hyperlink" Target="https://www.youtube.com/watch?v=PXwF7g5wksQ" TargetMode="External"/><Relationship Id="rId13" Type="http://schemas.openxmlformats.org/officeDocument/2006/relationships/hyperlink" Target="https://www.youtube.com/watch?v=vx2u5uUu3DE" TargetMode="External"/><Relationship Id="rId14" Type="http://schemas.openxmlformats.org/officeDocument/2006/relationships/hyperlink" Target="https://www.youtube.com/watch?v=ecDRl3DvyA4" TargetMode="External"/><Relationship Id="rId15" Type="http://schemas.openxmlformats.org/officeDocument/2006/relationships/hyperlink" Target="https://www.youtube.com/watch?v=9ao4FEaDGhQ" TargetMode="External"/><Relationship Id="rId16" Type="http://schemas.openxmlformats.org/officeDocument/2006/relationships/hyperlink" Target="https://www.youtube.com/watch?v=CEyGsQg87Do" TargetMode="External"/><Relationship Id="rId17" Type="http://schemas.openxmlformats.org/officeDocument/2006/relationships/hyperlink" Target="https://www.youtube.com/watch?v=AW4wU_mbNTI" TargetMode="External"/><Relationship Id="rId18" Type="http://schemas.openxmlformats.org/officeDocument/2006/relationships/hyperlink" Target="https://www.youtube.com/watch?v=HEXWRTEbj1I" TargetMode="External"/><Relationship Id="rId19" Type="http://schemas.openxmlformats.org/officeDocument/2006/relationships/hyperlink" Target="https://www.youtube.com/watch?v=ru0K8uYEZWw" TargetMode="External"/><Relationship Id="rId20" Type="http://schemas.openxmlformats.org/officeDocument/2006/relationships/hyperlink" Target="https://www.youtube.com/watch?v=zWaymcVmJ-A" TargetMode="External"/><Relationship Id="rId21" Type="http://schemas.openxmlformats.org/officeDocument/2006/relationships/hyperlink" Target="https://www.youtube.com/watch?v=CSWQolyMZjw" TargetMode="External"/><Relationship Id="rId22" Type="http://schemas.openxmlformats.org/officeDocument/2006/relationships/hyperlink" Target="https://www.youtube.com/watch?v=4kHl4FoK1Ys" TargetMode="External"/><Relationship Id="rId23" Type="http://schemas.openxmlformats.org/officeDocument/2006/relationships/hyperlink" Target="https://www.youtube.com/watch?v=EScLmWJs82I" TargetMode="External"/><Relationship Id="rId24" Type="http://schemas.openxmlformats.org/officeDocument/2006/relationships/hyperlink" Target="https://www.youtube.com/watch?v=-sXefSEw_mo" TargetMode="External"/><Relationship Id="rId25" Type="http://schemas.openxmlformats.org/officeDocument/2006/relationships/hyperlink" Target="https://www.youtube.com/watch?v=fJ9rUzIMcZQ" TargetMode="External"/><Relationship Id="rId26" Type="http://schemas.openxmlformats.org/officeDocument/2006/relationships/hyperlink" Target="https://www.youtube.com/watch?v=zO6D_BAuYCI" TargetMode="External"/><Relationship Id="rId27" Type="http://schemas.openxmlformats.org/officeDocument/2006/relationships/hyperlink" Target="https://www.youtube.com/watch?v=azdwsXLmrHE" TargetMode="External"/><Relationship Id="rId28" Type="http://schemas.openxmlformats.org/officeDocument/2006/relationships/hyperlink" Target="https://www.youtube.com/watch?v=1EAUxuuu1w8" TargetMode="External"/><Relationship Id="rId29" Type="http://schemas.openxmlformats.org/officeDocument/2006/relationships/hyperlink" Target="https://www.youtube.com/watch?v=uqYZ3lrTyL0" TargetMode="External"/><Relationship Id="rId30" Type="http://schemas.openxmlformats.org/officeDocument/2006/relationships/hyperlink" Target="https://www.youtube.com/watch?v=3egyowViiDM" TargetMode="External"/><Relationship Id="rId31" Type="http://schemas.openxmlformats.org/officeDocument/2006/relationships/hyperlink" Target="https://www.youtube.com/watch?v=rIxYcm8DpHU" TargetMode="External"/><Relationship Id="rId32" Type="http://schemas.openxmlformats.org/officeDocument/2006/relationships/hyperlink" Target="https://www.youtube.com/watch?v=j0o5ol8IbJ4" TargetMode="External"/><Relationship Id="rId33" Type="http://schemas.openxmlformats.org/officeDocument/2006/relationships/hyperlink" Target="https://www.youtube.com/watch?v=fEi3JuN5_9c" TargetMode="External"/><Relationship Id="rId34" Type="http://schemas.openxmlformats.org/officeDocument/2006/relationships/hyperlink" Target="https://www.youtube.com/watch?v=9IhqmHjaIp0" TargetMode="External"/><Relationship Id="rId35" Type="http://schemas.openxmlformats.org/officeDocument/2006/relationships/hyperlink" Target="https://www.youtube.com/watch?v=0L--MpOY_6k" TargetMode="External"/><Relationship Id="rId36" Type="http://schemas.openxmlformats.org/officeDocument/2006/relationships/hyperlink" Target="https://www.youtube.com/watch?v=N2mxIsu0poU" TargetMode="External"/><Relationship Id="rId37" Type="http://schemas.openxmlformats.org/officeDocument/2006/relationships/hyperlink" Target="https://www.youtube.com/watch?v=PvDsXUl1nA8" TargetMode="External"/><Relationship Id="rId38" Type="http://schemas.openxmlformats.org/officeDocument/2006/relationships/hyperlink" Target="https://www.youtube.com/watch?v=fvaLLyqAO5A" TargetMode="External"/><Relationship Id="rId39" Type="http://schemas.openxmlformats.org/officeDocument/2006/relationships/hyperlink" Target="https://www.youtube.com/watch?v=yvIGLXoRdK0" TargetMode="External"/><Relationship Id="rId40" Type="http://schemas.openxmlformats.org/officeDocument/2006/relationships/hyperlink" Target="https://www.youtube.com/watch?v=2Vv-BfVoq4g" TargetMode="External"/><Relationship Id="rId41" Type="http://schemas.openxmlformats.org/officeDocument/2006/relationships/hyperlink" Target="https://www.youtube.com/watch?v=uLxFluQPgTQ" TargetMode="External"/><Relationship Id="rId42" Type="http://schemas.openxmlformats.org/officeDocument/2006/relationships/hyperlink" Target="https://www.youtube.com/watch?v=Eao2g2AnHPU" TargetMode="External"/><Relationship Id="rId43" Type="http://schemas.openxmlformats.org/officeDocument/2006/relationships/hyperlink" Target="https://www.youtube.com/watch?v=LqF-dsDyxbk" TargetMode="External"/><Relationship Id="rId44" Type="http://schemas.openxmlformats.org/officeDocument/2006/relationships/hyperlink" Target="https://www.youtube.com/watch?v=j2xdlObXpjM" TargetMode="External"/><Relationship Id="rId45" Type="http://schemas.openxmlformats.org/officeDocument/2006/relationships/hyperlink" Target="https://www.youtube.com/watch?v=MYeNR1GzqUQ" TargetMode="External"/><Relationship Id="rId46" Type="http://schemas.openxmlformats.org/officeDocument/2006/relationships/hyperlink" Target="https://www.youtube.com/watch?v=pK2sYpglU_M" TargetMode="External"/><Relationship Id="rId47" Type="http://schemas.openxmlformats.org/officeDocument/2006/relationships/hyperlink" Target="https://www.youtube.com/watch?v=3bqLu47TQwA" TargetMode="External"/><Relationship Id="rId48" Type="http://schemas.openxmlformats.org/officeDocument/2006/relationships/hyperlink" Target="https://www.youtube.com/watch?v=E3xKhShuAvI" TargetMode="External"/><Relationship Id="rId49" Type="http://schemas.openxmlformats.org/officeDocument/2006/relationships/hyperlink" Target="https://www.youtube.com/watch?v=8lMaAnhNqdM" TargetMode="External"/><Relationship Id="rId50" Type="http://schemas.openxmlformats.org/officeDocument/2006/relationships/hyperlink" Target="https://www.youtube.com/watch?v=p4HfFg29TVo" TargetMode="External"/><Relationship Id="rId51" Type="http://schemas.openxmlformats.org/officeDocument/2006/relationships/hyperlink" Target="https://www.youtube.com/watch?v=foAQ4QsrkQw" TargetMode="External"/><Relationship Id="rId52" Type="http://schemas.openxmlformats.org/officeDocument/2006/relationships/hyperlink" Target="https://www.youtube.com/watch?v=6G2MY-dR8PU" TargetMode="External"/><Relationship Id="rId53" Type="http://schemas.openxmlformats.org/officeDocument/2006/relationships/hyperlink" Target="https://www.youtube.com/watch?v=-lR1VfG8bPA" TargetMode="External"/><Relationship Id="rId54" Type="http://schemas.openxmlformats.org/officeDocument/2006/relationships/hyperlink" Target="https://www.youtube.com/watch?v=6YnGgkagQv0" TargetMode="External"/><Relationship Id="rId55" Type="http://schemas.openxmlformats.org/officeDocument/2006/relationships/hyperlink" Target="https://www.youtube.com/watch?v=EQuZOCS_XtM" TargetMode="External"/><Relationship Id="rId56" Type="http://schemas.openxmlformats.org/officeDocument/2006/relationships/hyperlink" Target="https://www.youtube.com/watch?v=iL4cBpsameo" TargetMode="External"/><Relationship Id="rId57" Type="http://schemas.openxmlformats.org/officeDocument/2006/relationships/hyperlink" Target="https://www.youtube.com/watch?v=rClzJ0JQAtc" TargetMode="External"/><Relationship Id="rId58" Type="http://schemas.openxmlformats.org/officeDocument/2006/relationships/hyperlink" Target="https://www.youtube.com/watch?v=pNIAKDGdDKY" TargetMode="External"/><Relationship Id="rId59" Type="http://schemas.openxmlformats.org/officeDocument/2006/relationships/hyperlink" Target="https://www.youtube.com/watch?v=TDF8C0yUMd0" TargetMode="External"/><Relationship Id="rId60" Type="http://schemas.openxmlformats.org/officeDocument/2006/relationships/hyperlink" Target="https://www.youtube.com/watch?v=83YPfm0h-qU" TargetMode="External"/><Relationship Id="rId61" Type="http://schemas.openxmlformats.org/officeDocument/2006/relationships/hyperlink" Target="https://www.youtube.com/watch?v=Zmrs-Y5H4yI" TargetMode="External"/><Relationship Id="rId62" Type="http://schemas.openxmlformats.org/officeDocument/2006/relationships/hyperlink" Target="https://www.youtube.com/watch?v=TcFtQffYdYk" TargetMode="External"/><Relationship Id="rId63" Type="http://schemas.openxmlformats.org/officeDocument/2006/relationships/hyperlink" Target="https://www.youtube.com/watch?v=bo_efYhYU2A" TargetMode="External"/><Relationship Id="rId64" Type="http://schemas.openxmlformats.org/officeDocument/2006/relationships/hyperlink" Target="https://www.youtube.com/watch?v=cEphRPEYuSg" TargetMode="External"/><Relationship Id="rId65" Type="http://schemas.openxmlformats.org/officeDocument/2006/relationships/hyperlink" Target="https://www.youtube.com/watch?v=dul_-n-Ga6I" TargetMode="External"/><Relationship Id="rId66" Type="http://schemas.openxmlformats.org/officeDocument/2006/relationships/hyperlink" Target="https://www.youtube.com/watch?v=JGFk0-KfxDs" TargetMode="External"/><Relationship Id="rId67" Type="http://schemas.openxmlformats.org/officeDocument/2006/relationships/hyperlink" Target="https://www.youtube.com/watch?v=jwGLI0y_9CU" TargetMode="External"/><Relationship Id="rId68" Type="http://schemas.openxmlformats.org/officeDocument/2006/relationships/hyperlink" Target="https://www.youtube.com/watch?v=65Pr_wQ2tPQ" TargetMode="External"/><Relationship Id="rId69" Type="http://schemas.openxmlformats.org/officeDocument/2006/relationships/hyperlink" Target="https://www.youtube.com/watch?v=Qcv6ZjVIN80" TargetMode="External"/><Relationship Id="rId70" Type="http://schemas.openxmlformats.org/officeDocument/2006/relationships/hyperlink" Target="https://www.youtube.com/watch?v=NJE4TaWkF1I" TargetMode="External"/><Relationship Id="rId71" Type="http://schemas.openxmlformats.org/officeDocument/2006/relationships/hyperlink" Target="https://www.youtube.com/watch?v=rPNNhuhDU-E" TargetMode="External"/><Relationship Id="rId72" Type="http://schemas.openxmlformats.org/officeDocument/2006/relationships/hyperlink" Target="https://www.youtube.com/watch?v=HQvceFRBq9M" TargetMode="External"/><Relationship Id="rId73" Type="http://schemas.openxmlformats.org/officeDocument/2006/relationships/hyperlink" Target="https://www.youtube.com/watch?v=8mRVsgzSZT0" TargetMode="External"/><Relationship Id="rId74" Type="http://schemas.openxmlformats.org/officeDocument/2006/relationships/hyperlink" Target="https://www.youtube.com/watch?v=jnUQ6ygMo8E" TargetMode="External"/><Relationship Id="rId75" Type="http://schemas.openxmlformats.org/officeDocument/2006/relationships/hyperlink" Target="https://www.youtube.com/watch?v=60mTFDIYCK4" TargetMode="External"/><Relationship Id="rId76" Type="http://schemas.openxmlformats.org/officeDocument/2006/relationships/hyperlink" Target="https://www.youtube.com/watch?v=CgCA2FKlJ_k" TargetMode="External"/><Relationship Id="rId77" Type="http://schemas.openxmlformats.org/officeDocument/2006/relationships/hyperlink" Target="https://www.youtube.com/watch?v=az4gGJxwFiQ" TargetMode="External"/><Relationship Id="rId78" Type="http://schemas.openxmlformats.org/officeDocument/2006/relationships/hyperlink" Target="https://www.youtube.com/watch?v=1AaDYZYyL8M" TargetMode="External"/><Relationship Id="rId79" Type="http://schemas.openxmlformats.org/officeDocument/2006/relationships/hyperlink" Target="https://www.youtube.com/watch?v=dtad9Z6zpvA" TargetMode="External"/><Relationship Id="rId80" Type="http://schemas.openxmlformats.org/officeDocument/2006/relationships/hyperlink" Target="https://www.youtube.com/watch?v=cy53ThH07r0" TargetMode="External"/><Relationship Id="rId81" Type="http://schemas.openxmlformats.org/officeDocument/2006/relationships/hyperlink" Target="https://www.youtube.com/watch?v=HMp7FlHrSOU" TargetMode="External"/><Relationship Id="rId82" Type="http://schemas.openxmlformats.org/officeDocument/2006/relationships/hyperlink" Target="https://www.youtube.com/watch?v=UTyzxA-uc90" TargetMode="External"/><Relationship Id="rId83" Type="http://schemas.openxmlformats.org/officeDocument/2006/relationships/hyperlink" Target="https://www.youtube.com/watch?v=D7s74YSluIk" TargetMode="External"/><Relationship Id="rId84" Type="http://schemas.openxmlformats.org/officeDocument/2006/relationships/hyperlink" Target="https://www.youtube.com/watch?v=8Clsgq5Btlg" TargetMode="External"/><Relationship Id="rId85" Type="http://schemas.openxmlformats.org/officeDocument/2006/relationships/hyperlink" Target="https://www.youtube.com/watch?v=GRVxtODhTM0" TargetMode="External"/><Relationship Id="rId86" Type="http://schemas.openxmlformats.org/officeDocument/2006/relationships/hyperlink" Target="https://www.youtube.com/watch?v=0_xltSGpAes" TargetMode="External"/><Relationship Id="rId87" Type="http://schemas.openxmlformats.org/officeDocument/2006/relationships/hyperlink" Target="https://www.youtube.com/watch?v=4xzYd9kQGSY" TargetMode="External"/><Relationship Id="rId88" Type="http://schemas.openxmlformats.org/officeDocument/2006/relationships/hyperlink" Target="https://www.youtube.com/watch?v=JTylycGHex8" TargetMode="External"/><Relationship Id="rId89" Type="http://schemas.openxmlformats.org/officeDocument/2006/relationships/hyperlink" Target="https://www.youtube.com/watch?v=LOojGpFiwVM" TargetMode="External"/><Relationship Id="rId90" Type="http://schemas.openxmlformats.org/officeDocument/2006/relationships/hyperlink" Target="https://www.youtube.com/watch?v=JDN8nLiL_xs" TargetMode="External"/><Relationship Id="rId91" Type="http://schemas.openxmlformats.org/officeDocument/2006/relationships/hyperlink" Target="https://www.youtube.com/watch?v=3RQxqNl8iS4" TargetMode="External"/><Relationship Id="rId92" Type="http://schemas.openxmlformats.org/officeDocument/2006/relationships/hyperlink" Target="https://www.youtube.com/watch?v=6P4WYYxtM2o" TargetMode="External"/><Relationship Id="rId93" Type="http://schemas.openxmlformats.org/officeDocument/2006/relationships/hyperlink" Target="https://www.youtube.com/watch?v=rakXosp-Dww" TargetMode="External"/><Relationship Id="rId94" Type="http://schemas.openxmlformats.org/officeDocument/2006/relationships/hyperlink" Target="https://www.youtube.com/watch?v=yFphYmuXvUA" TargetMode="External"/><Relationship Id="rId95" Type="http://schemas.openxmlformats.org/officeDocument/2006/relationships/hyperlink" Target="https://www.youtube.com/watch?v=5WQgs_6qyG0" TargetMode="External"/><Relationship Id="rId96" Type="http://schemas.openxmlformats.org/officeDocument/2006/relationships/hyperlink" Target="https://www.youtube.com/watch?v=DqY0RhY8YAw" TargetMode="External"/><Relationship Id="rId97" Type="http://schemas.openxmlformats.org/officeDocument/2006/relationships/hyperlink" Target="https://www.youtube.com/watch?v=Cq50evKHuug" TargetMode="External"/><Relationship Id="rId98" Type="http://schemas.openxmlformats.org/officeDocument/2006/relationships/hyperlink" Target="https://www.youtube.com/watch?v=gEUSynnnElE" TargetMode="External"/><Relationship Id="rId99" Type="http://schemas.openxmlformats.org/officeDocument/2006/relationships/hyperlink" Target="https://www.youtube.com/watch?v=kuhVjfSjF40" TargetMode="External"/><Relationship Id="rId100" Type="http://schemas.openxmlformats.org/officeDocument/2006/relationships/hyperlink" Target="https://www.youtube.com/watch?v=Usxs0XtTV9s" TargetMode="External"/><Relationship Id="rId101" Type="http://schemas.openxmlformats.org/officeDocument/2006/relationships/hyperlink" Target="https://www.youtube.com/watch?v=QRHZdQGuq-Y" TargetMode="External"/><Relationship Id="rId102" Type="http://schemas.openxmlformats.org/officeDocument/2006/relationships/hyperlink" Target="https://www.youtube.com/watch?v=deJuv1O9Z4A" TargetMode="External"/><Relationship Id="rId103" Type="http://schemas.openxmlformats.org/officeDocument/2006/relationships/hyperlink" Target="https://www.youtube.com/watch?v=kXZnmh9YSto" TargetMode="External"/><Relationship Id="rId104" Type="http://schemas.openxmlformats.org/officeDocument/2006/relationships/hyperlink" Target="https://www.youtube.com/watch?v=31UkGzde14c" TargetMode="External"/><Relationship Id="rId105" Type="http://schemas.openxmlformats.org/officeDocument/2006/relationships/hyperlink" Target="https://www.youtube.com/watch?v=t_kbavGUzNE" TargetMode="External"/><Relationship Id="rId106" Type="http://schemas.openxmlformats.org/officeDocument/2006/relationships/hyperlink" Target="https://www.youtube.com/watch?v=Fv0SlWklF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