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Giedrius Leškevičius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(19)</w:t>
      </w:r>
    </w:p>
    <w:p/>
    <w:p>
      <w:r>
        <w:rPr>
          <w:sz w:val="22"/>
        </w:rPr>
        <w:t>1. ABBA – Gimme Gimme Gimme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Avicii – Wake Me Up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Bon Jovi – It's My Life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DJ Bobo – Celebration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Dua Lipa – Cold Heart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Earth, Wind &amp; Fire – September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Fedde Le Grand – Rhythm Of The Night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GALA – Freed From Desire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Haddaway – What Is Love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Juanes – La Camisa Negra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Kings Of Leon – Sex On Fire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Mark Ronson Ft. Bruno Mars – Uptown Funk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Maroon 5 – This Love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Michael Bublé – Sway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Michel Teló – Ai Se Eu Te Pego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Robbie Williams – Let Me Entertain You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Sister Sledge – We Are Family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The Roop – On Fire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Zucchero – Baila Morena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(52)</w:t>
      </w:r>
    </w:p>
    <w:p/>
    <w:p>
      <w:r>
        <w:rPr>
          <w:sz w:val="22"/>
        </w:rPr>
        <w:t>20. Adomas Vyšniauskas – Jeigu Žinai Ko Tu Nori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Adomas Vyšniauskas – Kely Sustoja Laikas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Anatolijus – Nežinau Kodėl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Bill Haley – Rock Around The Clock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Cilinam – Margarita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Cilinam – Švieski Man Vėl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D. Bastys – Leisk Pasveikint Tave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Dalužė – Dalužė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Donatas Montvydas Ft. Džordana Butkutė – 17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Donatas Montvydas – Jausmai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Frank Sinatra – Fly Me To The Moon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Frank Sinatra – New York, New York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G. Paškevičius – Dalužė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Giedrius – Daina Apie Rasą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Giedrius – Geriausia Diena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Giedrius – Siubuok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Hiperbolė – Išgalvotas Gyvenimas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Hiperbolė – Laužai (Remix)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Hiperbolė – Vasara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Jessica Shy Ir Justinas Jarutis – Rugpjūtis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40. Jovani – Iš Lėto Leidžiasi Saulė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Kastytis Kerbedis – Dėl Tavęs Galiu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Kastytis Kerbedis – Sakale Lėk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Lady Gaga &amp; Bradley Cooper – Shallow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Linas Adomaitis – Vandenynai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Louis Armstrong – What A Wonderful World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M. Mikutavičius – Ar Mylėsi Tu Mane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M. Mikutavičius – Pasveikinkit Vieni Kitus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M. Mikutavičius – Trys Milijonai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Marijonas Mikutavičius – Dabar Geriausi Mūsų Vakarai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Michael Bublé – Crazy Little Thing Called Love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Nat King Cole – L-O-V-E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Norbertas – Sapnas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Poliarizuoti Stiklai – Poliarizuoti Stiklai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Robbie Williams – Angels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Robbie Williams – Feel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Rondo – Aukštumos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Saulius Prūsaitis – 39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Silvester Belt – Luktelk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59. Sisters On Wire – Mėlyna Mėlyna</w:t>
      </w:r>
      <w:r>
        <w:t xml:space="preserve">   </w:t>
      </w:r>
      <w:hyperlink r:id="rId6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60. Stasys Povilaitis – Švieski Man Vėl</w:t>
      </w:r>
      <w:r>
        <w:t xml:space="preserve">   </w:t>
      </w:r>
      <w:hyperlink r:id="rId6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61. Sting – Englishman In New York</w:t>
      </w:r>
      <w:r>
        <w:t xml:space="preserve">   </w:t>
      </w:r>
      <w:hyperlink r:id="rId6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62. Sting – Fields Of Gold</w:t>
      </w:r>
      <w:r>
        <w:t xml:space="preserve">   </w:t>
      </w:r>
      <w:hyperlink r:id="rId7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63. Studija – Draugams</w:t>
      </w:r>
      <w:r>
        <w:t xml:space="preserve">   </w:t>
      </w:r>
      <w:hyperlink r:id="rId7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64. V. Kernagis – Mūsų Dienos Kaip Šventė</w:t>
      </w:r>
      <w:r>
        <w:t xml:space="preserve">   </w:t>
      </w:r>
      <w:hyperlink r:id="rId7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65. Vaidas Baumila – Gegužis</w:t>
      </w:r>
      <w:r>
        <w:t xml:space="preserve">   </w:t>
      </w:r>
      <w:hyperlink r:id="rId7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66. Vaidas Baumila – Myliu</w:t>
      </w:r>
      <w:r>
        <w:t xml:space="preserve">   </w:t>
      </w:r>
      <w:hyperlink r:id="rId7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67. Vaidas Ir Moniqué – Dviese</w:t>
      </w:r>
      <w:r>
        <w:t xml:space="preserve">   </w:t>
      </w:r>
      <w:hyperlink r:id="rId7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68. Wet Wet Wet – Love Is All Around</w:t>
      </w:r>
      <w:r>
        <w:t xml:space="preserve">   </w:t>
      </w:r>
      <w:hyperlink r:id="rId7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69. Žemaitukai – Jeigu Pasaulis Priklausytų Tau</w:t>
      </w:r>
      <w:r>
        <w:t xml:space="preserve">   </w:t>
      </w:r>
      <w:hyperlink r:id="rId7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70. Žemaitukai – Pro Klevą Pro Rugius</w:t>
      </w:r>
      <w:r>
        <w:t xml:space="preserve">   </w:t>
      </w:r>
      <w:hyperlink r:id="rId7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71. Žemaitukai – Su Draugais</w:t>
      </w:r>
      <w:r>
        <w:t xml:space="preserve">   </w:t>
      </w:r>
      <w:hyperlink r:id="rId79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XEjLoHdbVeE" TargetMode="External"/><Relationship Id="rId10" Type="http://schemas.openxmlformats.org/officeDocument/2006/relationships/hyperlink" Target="https://www.youtube.com/watch?v=IcrbM1l_BoI" TargetMode="External"/><Relationship Id="rId11" Type="http://schemas.openxmlformats.org/officeDocument/2006/relationships/hyperlink" Target="https://www.youtube.com/watch?v=vx2u5uUu3DE" TargetMode="External"/><Relationship Id="rId12" Type="http://schemas.openxmlformats.org/officeDocument/2006/relationships/hyperlink" Target="https://www.youtube.com/watch?v=CD2-N9CjOEI" TargetMode="External"/><Relationship Id="rId13" Type="http://schemas.openxmlformats.org/officeDocument/2006/relationships/hyperlink" Target="https://www.youtube.com/watch?v=qod03PVTLqk" TargetMode="External"/><Relationship Id="rId14" Type="http://schemas.openxmlformats.org/officeDocument/2006/relationships/hyperlink" Target="https://www.youtube.com/watch?v=Gs069dndIYk" TargetMode="External"/><Relationship Id="rId15" Type="http://schemas.openxmlformats.org/officeDocument/2006/relationships/hyperlink" Target="https://www.youtube.com/watch?v=WsLWV8cl_jE" TargetMode="External"/><Relationship Id="rId16" Type="http://schemas.openxmlformats.org/officeDocument/2006/relationships/hyperlink" Target="https://www.youtube.com/watch?v=AW4wU_mbNTI" TargetMode="External"/><Relationship Id="rId17" Type="http://schemas.openxmlformats.org/officeDocument/2006/relationships/hyperlink" Target="https://www.youtube.com/watch?v=HEXWRTEbj1I" TargetMode="External"/><Relationship Id="rId18" Type="http://schemas.openxmlformats.org/officeDocument/2006/relationships/hyperlink" Target="https://www.youtube.com/watch?v=kRt2sRyup6A" TargetMode="External"/><Relationship Id="rId19" Type="http://schemas.openxmlformats.org/officeDocument/2006/relationships/hyperlink" Target="https://www.youtube.com/watch?v=RF0HhrwIwp0" TargetMode="External"/><Relationship Id="rId20" Type="http://schemas.openxmlformats.org/officeDocument/2006/relationships/hyperlink" Target="https://www.youtube.com/watch?v=OPf0YbXqDm0" TargetMode="External"/><Relationship Id="rId21" Type="http://schemas.openxmlformats.org/officeDocument/2006/relationships/hyperlink" Target="https://www.youtube.com/watch?v=XPpTgCho5ZA" TargetMode="External"/><Relationship Id="rId22" Type="http://schemas.openxmlformats.org/officeDocument/2006/relationships/hyperlink" Target="https://www.youtube.com/watch?v=xeMOO5EudYs" TargetMode="External"/><Relationship Id="rId23" Type="http://schemas.openxmlformats.org/officeDocument/2006/relationships/hyperlink" Target="https://www.youtube.com/watch?v=CSWQolyMZjw" TargetMode="External"/><Relationship Id="rId24" Type="http://schemas.openxmlformats.org/officeDocument/2006/relationships/hyperlink" Target="https://www.youtube.com/watch?v=zdgY5peI_yw" TargetMode="External"/><Relationship Id="rId25" Type="http://schemas.openxmlformats.org/officeDocument/2006/relationships/hyperlink" Target="https://www.youtube.com/watch?v=eBpYgpF1bqQ" TargetMode="External"/><Relationship Id="rId26" Type="http://schemas.openxmlformats.org/officeDocument/2006/relationships/hyperlink" Target="https://www.youtube.com/watch?v=1EAUxuuu1w8" TargetMode="External"/><Relationship Id="rId27" Type="http://schemas.openxmlformats.org/officeDocument/2006/relationships/hyperlink" Target="https://www.youtube.com/watch?v=NhPcP2hoGXc" TargetMode="External"/><Relationship Id="rId28" Type="http://schemas.openxmlformats.org/officeDocument/2006/relationships/hyperlink" Target="https://www.youtube.com/watch?v=f2rSdK4-mLY" TargetMode="External"/><Relationship Id="rId29" Type="http://schemas.openxmlformats.org/officeDocument/2006/relationships/hyperlink" Target="https://www.youtube.com/watch?v=1bpN6g_dgDM" TargetMode="External"/><Relationship Id="rId30" Type="http://schemas.openxmlformats.org/officeDocument/2006/relationships/hyperlink" Target="https://www.youtube.com/watch?v=hpXzSGFIs-w" TargetMode="External"/><Relationship Id="rId31" Type="http://schemas.openxmlformats.org/officeDocument/2006/relationships/hyperlink" Target="https://www.youtube.com/watch?v=ZgdufzXvjqw" TargetMode="External"/><Relationship Id="rId32" Type="http://schemas.openxmlformats.org/officeDocument/2006/relationships/hyperlink" Target="https://www.youtube.com/watch?v=0L--MpOY_6k" TargetMode="External"/><Relationship Id="rId33" Type="http://schemas.openxmlformats.org/officeDocument/2006/relationships/hyperlink" Target="https://www.youtube.com/watch?v=N2mxIsu0poU" TargetMode="External"/><Relationship Id="rId34" Type="http://schemas.openxmlformats.org/officeDocument/2006/relationships/hyperlink" Target="https://www.youtube.com/watch?v=-PQx38dZ5-g" TargetMode="External"/><Relationship Id="rId35" Type="http://schemas.openxmlformats.org/officeDocument/2006/relationships/hyperlink" Target="https://www.youtube.com/watch?v=xEdtuXLf7uU" TargetMode="External"/><Relationship Id="rId36" Type="http://schemas.openxmlformats.org/officeDocument/2006/relationships/hyperlink" Target="https://www.youtube.com/watch?v=ibeWzsgqg9A" TargetMode="External"/><Relationship Id="rId37" Type="http://schemas.openxmlformats.org/officeDocument/2006/relationships/hyperlink" Target="https://www.youtube.com/watch?v=uI1Ywsz-fHQ" TargetMode="External"/><Relationship Id="rId38" Type="http://schemas.openxmlformats.org/officeDocument/2006/relationships/hyperlink" Target="https://www.youtube.com/watch?v=JYuyWrkwpok" TargetMode="External"/><Relationship Id="rId39" Type="http://schemas.openxmlformats.org/officeDocument/2006/relationships/hyperlink" Target="https://www.youtube.com/watch?v=8ifjLdWj4y0" TargetMode="External"/><Relationship Id="rId40" Type="http://schemas.openxmlformats.org/officeDocument/2006/relationships/hyperlink" Target="https://www.youtube.com/watch?v=TpgFj4szwko" TargetMode="External"/><Relationship Id="rId41" Type="http://schemas.openxmlformats.org/officeDocument/2006/relationships/hyperlink" Target="https://www.youtube.com/watch?v=1pgzDoJh8Mk" TargetMode="External"/><Relationship Id="rId42" Type="http://schemas.openxmlformats.org/officeDocument/2006/relationships/hyperlink" Target="https://www.youtube.com/watch?v=E418-fXc2Ps" TargetMode="External"/><Relationship Id="rId43" Type="http://schemas.openxmlformats.org/officeDocument/2006/relationships/hyperlink" Target="https://www.youtube.com/watch?v=SfU9ndfqYsQ" TargetMode="External"/><Relationship Id="rId44" Type="http://schemas.openxmlformats.org/officeDocument/2006/relationships/hyperlink" Target="https://www.youtube.com/watch?v=eOS-eXdt5mw" TargetMode="External"/><Relationship Id="rId45" Type="http://schemas.openxmlformats.org/officeDocument/2006/relationships/hyperlink" Target="https://www.youtube.com/watch?v=-lR1VfG8bPA" TargetMode="External"/><Relationship Id="rId46" Type="http://schemas.openxmlformats.org/officeDocument/2006/relationships/hyperlink" Target="https://www.youtube.com/watch?v=EQuZOCS_XtM" TargetMode="External"/><Relationship Id="rId47" Type="http://schemas.openxmlformats.org/officeDocument/2006/relationships/hyperlink" Target="https://www.youtube.com/watch?v=TDF8C0yUMd0" TargetMode="External"/><Relationship Id="rId48" Type="http://schemas.openxmlformats.org/officeDocument/2006/relationships/hyperlink" Target="https://www.youtube.com/watch?v=UnyHLYA8oaA" TargetMode="External"/><Relationship Id="rId49" Type="http://schemas.openxmlformats.org/officeDocument/2006/relationships/hyperlink" Target="https://www.youtube.com/watch?v=Zmrs-Y5H4yI" TargetMode="External"/><Relationship Id="rId50" Type="http://schemas.openxmlformats.org/officeDocument/2006/relationships/hyperlink" Target="https://www.youtube.com/watch?v=TCZS-06LjeA" TargetMode="External"/><Relationship Id="rId51" Type="http://schemas.openxmlformats.org/officeDocument/2006/relationships/hyperlink" Target="https://www.youtube.com/watch?v=bo_efYhYU2A" TargetMode="External"/><Relationship Id="rId52" Type="http://schemas.openxmlformats.org/officeDocument/2006/relationships/hyperlink" Target="https://www.youtube.com/watch?v=2LikrQVWe0c" TargetMode="External"/><Relationship Id="rId53" Type="http://schemas.openxmlformats.org/officeDocument/2006/relationships/hyperlink" Target="https://www.youtube.com/watch?v=rBrd_3VMC3c" TargetMode="External"/><Relationship Id="rId54" Type="http://schemas.openxmlformats.org/officeDocument/2006/relationships/hyperlink" Target="https://www.youtube.com/watch?v=qJiTBFOw6Mc" TargetMode="External"/><Relationship Id="rId55" Type="http://schemas.openxmlformats.org/officeDocument/2006/relationships/hyperlink" Target="https://www.youtube.com/watch?v=deb94n3dSgg" TargetMode="External"/><Relationship Id="rId56" Type="http://schemas.openxmlformats.org/officeDocument/2006/relationships/hyperlink" Target="https://www.youtube.com/watch?v=upucEgwjiJs" TargetMode="External"/><Relationship Id="rId57" Type="http://schemas.openxmlformats.org/officeDocument/2006/relationships/hyperlink" Target="https://www.youtube.com/watch?v=65Pr_wQ2tPQ" TargetMode="External"/><Relationship Id="rId58" Type="http://schemas.openxmlformats.org/officeDocument/2006/relationships/hyperlink" Target="https://www.youtube.com/watch?v=rIKOK8zmbco" TargetMode="External"/><Relationship Id="rId59" Type="http://schemas.openxmlformats.org/officeDocument/2006/relationships/hyperlink" Target="https://www.youtube.com/watch?v=f_HmF84G7ZY" TargetMode="External"/><Relationship Id="rId60" Type="http://schemas.openxmlformats.org/officeDocument/2006/relationships/hyperlink" Target="https://www.youtube.com/watch?v=lY1XEfsk1jM" TargetMode="External"/><Relationship Id="rId61" Type="http://schemas.openxmlformats.org/officeDocument/2006/relationships/hyperlink" Target="https://www.youtube.com/watch?v=1AaDYZYyL8M" TargetMode="External"/><Relationship Id="rId62" Type="http://schemas.openxmlformats.org/officeDocument/2006/relationships/hyperlink" Target="https://www.youtube.com/watch?v=luwAMFcc2f8" TargetMode="External"/><Relationship Id="rId63" Type="http://schemas.openxmlformats.org/officeDocument/2006/relationships/hyperlink" Target="https://www.youtube.com/watch?v=iy4mXZN1Zzk" TargetMode="External"/><Relationship Id="rId64" Type="http://schemas.openxmlformats.org/officeDocument/2006/relationships/hyperlink" Target="https://www.youtube.com/watch?v=4TrWhb7nLqg" TargetMode="External"/><Relationship Id="rId65" Type="http://schemas.openxmlformats.org/officeDocument/2006/relationships/hyperlink" Target="https://www.youtube.com/watch?v=GRVxtODhTM0" TargetMode="External"/><Relationship Id="rId66" Type="http://schemas.openxmlformats.org/officeDocument/2006/relationships/hyperlink" Target="https://www.youtube.com/watch?v=0_xltSGpAes" TargetMode="External"/><Relationship Id="rId67" Type="http://schemas.openxmlformats.org/officeDocument/2006/relationships/hyperlink" Target="https://www.youtube.com/watch?v=YeD_HU4vA0o" TargetMode="External"/><Relationship Id="rId68" Type="http://schemas.openxmlformats.org/officeDocument/2006/relationships/hyperlink" Target="https://www.youtube.com/watch?v=6P4WYYxtM2o" TargetMode="External"/><Relationship Id="rId69" Type="http://schemas.openxmlformats.org/officeDocument/2006/relationships/hyperlink" Target="https://www.youtube.com/watch?v=d27gTrPPAyk" TargetMode="External"/><Relationship Id="rId70" Type="http://schemas.openxmlformats.org/officeDocument/2006/relationships/hyperlink" Target="https://www.youtube.com/watch?v=KLVq0IAzh1A" TargetMode="External"/><Relationship Id="rId71" Type="http://schemas.openxmlformats.org/officeDocument/2006/relationships/hyperlink" Target="https://www.youtube.com/watch?v=g0mt9yW0SAU" TargetMode="External"/><Relationship Id="rId72" Type="http://schemas.openxmlformats.org/officeDocument/2006/relationships/hyperlink" Target="https://www.youtube.com/watch?v=7Qz9kfFjOq0" TargetMode="External"/><Relationship Id="rId73" Type="http://schemas.openxmlformats.org/officeDocument/2006/relationships/hyperlink" Target="https://www.youtube.com/watch?v=gEUSynnnElE" TargetMode="External"/><Relationship Id="rId74" Type="http://schemas.openxmlformats.org/officeDocument/2006/relationships/hyperlink" Target="https://www.youtube.com/watch?v=QRHZdQGuq-Y" TargetMode="External"/><Relationship Id="rId75" Type="http://schemas.openxmlformats.org/officeDocument/2006/relationships/hyperlink" Target="https://www.youtube.com/watch?v=6cTUdTfor0M" TargetMode="External"/><Relationship Id="rId76" Type="http://schemas.openxmlformats.org/officeDocument/2006/relationships/hyperlink" Target="https://www.youtube.com/watch?v=h3gEkwhdXUE" TargetMode="External"/><Relationship Id="rId77" Type="http://schemas.openxmlformats.org/officeDocument/2006/relationships/hyperlink" Target="https://www.youtube.com/watch?v=mZLL3QLjQuw" TargetMode="External"/><Relationship Id="rId78" Type="http://schemas.openxmlformats.org/officeDocument/2006/relationships/hyperlink" Target="https://www.youtube.com/watch?v=vTrg1WE6H8k" TargetMode="External"/><Relationship Id="rId79" Type="http://schemas.openxmlformats.org/officeDocument/2006/relationships/hyperlink" Target="https://www.youtube.com/watch?v=B1aAZ1BvB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