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1A25"/>
          <w:sz w:val="32"/>
        </w:rPr>
        <w:t>Midnight Gents — Gintarė Korsakaitė</w:t>
      </w:r>
    </w:p>
    <w:p>
      <w:pPr>
        <w:jc w:val="center"/>
      </w:pPr>
      <w:r>
        <w:rPr>
          <w:i/>
          <w:color w:val="777777"/>
          <w:sz w:val="22"/>
        </w:rPr>
        <w:t>Repertuaro sąrašas — 2026</w:t>
      </w:r>
    </w:p>
    <w:p/>
    <w:p>
      <w:r>
        <w:rPr>
          <w:b/>
          <w:color w:val="C9A961"/>
          <w:sz w:val="26"/>
        </w:rPr>
        <w:t>🌍 UŽSIENIO KŪRINIAI (39)</w:t>
      </w:r>
    </w:p>
    <w:p/>
    <w:p>
      <w:r>
        <w:rPr>
          <w:sz w:val="22"/>
        </w:rPr>
        <w:t>1. 6 Dainos (7 Min)**</w:t>
      </w:r>
      <w:r>
        <w:t xml:space="preserve">   </w:t>
      </w:r>
      <w:hyperlink r:id="rId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2. 7 Dainos (5 Min)**</w:t>
      </w:r>
      <w:r>
        <w:t xml:space="preserve">   </w:t>
      </w:r>
      <w:hyperlink r:id="rId1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3. ABBA – Gimme Gimme Gimme</w:t>
      </w:r>
      <w:r>
        <w:t xml:space="preserve">   </w:t>
      </w:r>
      <w:hyperlink r:id="rId1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4. Bee Gees – Stayin' Alive</w:t>
      </w:r>
      <w:r>
        <w:t xml:space="preserve">   </w:t>
      </w:r>
      <w:hyperlink r:id="rId1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5. Britney Spears – ...Baby One More Time</w:t>
      </w:r>
      <w:r>
        <w:t xml:space="preserve">   </w:t>
      </w:r>
      <w:hyperlink r:id="rId1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6. Calvin Harris – Giant</w:t>
      </w:r>
      <w:r>
        <w:t xml:space="preserve">   </w:t>
      </w:r>
      <w:hyperlink r:id="rId1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7. Corona – Rhythm Of The Night</w:t>
      </w:r>
      <w:r>
        <w:t xml:space="preserve">   </w:t>
      </w:r>
      <w:hyperlink r:id="rId1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8. David Guetta – Baby Don't Hurt Me</w:t>
      </w:r>
      <w:r>
        <w:t xml:space="preserve">   </w:t>
      </w:r>
      <w:hyperlink r:id="rId1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9. David Guetta – If You Really Love Me (How Will I Know)</w:t>
      </w:r>
      <w:r>
        <w:t xml:space="preserve">   </w:t>
      </w:r>
      <w:hyperlink r:id="rId1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10. Dua Lipa – Cold Heart</w:t>
      </w:r>
      <w:r>
        <w:t xml:space="preserve">   </w:t>
      </w:r>
      <w:hyperlink r:id="rId1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11. Dua Lipa – Don't Start Now</w:t>
      </w:r>
      <w:r>
        <w:t xml:space="preserve">   </w:t>
      </w:r>
      <w:hyperlink r:id="rId1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12. Dua Lipa – Hallucinate</w:t>
      </w:r>
      <w:r>
        <w:t xml:space="preserve">   </w:t>
      </w:r>
      <w:hyperlink r:id="rId2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13. Dua Lipa – Levitating</w:t>
      </w:r>
      <w:r>
        <w:t xml:space="preserve">   </w:t>
      </w:r>
      <w:hyperlink r:id="rId2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14. Dua Lipa – One Kiss</w:t>
      </w:r>
      <w:r>
        <w:t xml:space="preserve">   </w:t>
      </w:r>
      <w:hyperlink r:id="rId2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15. Dua Lipa – Physical</w:t>
      </w:r>
      <w:r>
        <w:t xml:space="preserve">   </w:t>
      </w:r>
      <w:hyperlink r:id="rId2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16. Fleur East – Sax</w:t>
      </w:r>
      <w:r>
        <w:t xml:space="preserve">   </w:t>
      </w:r>
      <w:hyperlink r:id="rId2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17. GALA – Freed From Desire</w:t>
      </w:r>
      <w:r>
        <w:t xml:space="preserve">   </w:t>
      </w:r>
      <w:hyperlink r:id="rId2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18. Haddaway – What Is Love</w:t>
      </w:r>
      <w:r>
        <w:t xml:space="preserve">   </w:t>
      </w:r>
      <w:hyperlink r:id="rId2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19. INNA – Stuck In A Limbo</w:t>
      </w:r>
      <w:r>
        <w:t xml:space="preserve">   </w:t>
      </w:r>
      <w:hyperlink r:id="rId2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20. Jain – Makeba (Ian Asher Remix)</w:t>
      </w:r>
      <w:r>
        <w:t xml:space="preserve">   </w:t>
      </w:r>
      <w:hyperlink r:id="rId2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21. Jennifer Lopez – Let's Get Loud</w:t>
      </w:r>
      <w:r>
        <w:t xml:space="preserve">   </w:t>
      </w:r>
      <w:hyperlink r:id="rId2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22. Justin Timberlake – Can't Stop The Feeling</w:t>
      </w:r>
      <w:r>
        <w:t xml:space="preserve">   </w:t>
      </w:r>
      <w:hyperlink r:id="rId3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23. Kings Of Leon – Sex On Fire</w:t>
      </w:r>
      <w:r>
        <w:t xml:space="preserve">   </w:t>
      </w:r>
      <w:hyperlink r:id="rId3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24. Kygo – Hot Stuff</w:t>
      </w:r>
      <w:r>
        <w:t xml:space="preserve">   </w:t>
      </w:r>
      <w:hyperlink r:id="rId3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25. Lizzo – About Damn Time</w:t>
      </w:r>
      <w:r>
        <w:t xml:space="preserve">   </w:t>
      </w:r>
      <w:hyperlink r:id="rId3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26. Madonna – Like A Virgin</w:t>
      </w:r>
      <w:r>
        <w:t xml:space="preserve">   </w:t>
      </w:r>
      <w:hyperlink r:id="rId3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27. Mark Ronson Ft. Bruno Mars – Uptown Funk</w:t>
      </w:r>
      <w:r>
        <w:t xml:space="preserve">   </w:t>
      </w:r>
      <w:hyperlink r:id="rId3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28. Paradisio – Bailando</w:t>
      </w:r>
      <w:r>
        <w:t xml:space="preserve">   </w:t>
      </w:r>
      <w:hyperlink r:id="rId3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29. Purple Disco Machine – Hypnotized</w:t>
      </w:r>
      <w:r>
        <w:t xml:space="preserve">   </w:t>
      </w:r>
      <w:hyperlink r:id="rId3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30. Riton X Nightcrawlers – Friday</w:t>
      </w:r>
      <w:r>
        <w:t xml:space="preserve">   </w:t>
      </w:r>
      <w:hyperlink r:id="rId3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31. Robbie Williams – Let Me Entertain You</w:t>
      </w:r>
      <w:r>
        <w:t xml:space="preserve">   </w:t>
      </w:r>
      <w:hyperlink r:id="rId3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32. Sabrina – Boys Boys Boys</w:t>
      </w:r>
      <w:r>
        <w:t xml:space="preserve">   </w:t>
      </w:r>
      <w:hyperlink r:id="rId4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33. Sister Sledge – We Are Family</w:t>
      </w:r>
      <w:r>
        <w:t xml:space="preserve">   </w:t>
      </w:r>
      <w:hyperlink r:id="rId4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34. SNAP – Rhythm Is A Dancer</w:t>
      </w:r>
      <w:r>
        <w:t xml:space="preserve">   </w:t>
      </w:r>
      <w:hyperlink r:id="rId4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35. The Black Eyed Peas – Let's Get It Started &amp; Dua Lipa – Levitating (3 Min)**</w:t>
      </w:r>
      <w:r>
        <w:t xml:space="preserve">   </w:t>
      </w:r>
      <w:hyperlink r:id="rId4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36. The Pussycat Dolls – Don't Cha</w:t>
      </w:r>
      <w:r>
        <w:t xml:space="preserve">   </w:t>
      </w:r>
      <w:hyperlink r:id="rId4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37. Tina Turner – You're Simply The Best</w:t>
      </w:r>
      <w:r>
        <w:t xml:space="preserve">   </w:t>
      </w:r>
      <w:hyperlink r:id="rId4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38. Vengaboys – Boom Boom Boom Boom</w:t>
      </w:r>
      <w:r>
        <w:t xml:space="preserve">   </w:t>
      </w:r>
      <w:hyperlink r:id="rId4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39. Vengaboys – Shalala Lala</w:t>
      </w:r>
      <w:r>
        <w:t xml:space="preserve">   </w:t>
      </w:r>
      <w:hyperlink r:id="rId47">
        <w:r>
          <w:rPr>
            <w:color w:val="C9A961"/>
            <w:u w:val="single"/>
          </w:rPr>
          <w:t>▶ YouTube</w:t>
        </w:r>
      </w:hyperlink>
    </w:p>
    <w:p/>
    <w:p>
      <w:r>
        <w:rPr>
          <w:b/>
          <w:color w:val="C9A961"/>
          <w:sz w:val="26"/>
        </w:rPr>
        <w:t>🇱🇹 LIETUVIŠKI KŪRINIAI (19)</w:t>
      </w:r>
    </w:p>
    <w:p/>
    <w:p>
      <w:r>
        <w:rPr>
          <w:sz w:val="22"/>
        </w:rPr>
        <w:t>40. 69 Danguje – Vasara</w:t>
      </w:r>
      <w:r>
        <w:t xml:space="preserve">   </w:t>
      </w:r>
      <w:hyperlink r:id="rId4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41. Donatas Montvydas Ft. Džordana Butkutė – 17</w:t>
      </w:r>
      <w:r>
        <w:t xml:space="preserve">   </w:t>
      </w:r>
      <w:hyperlink r:id="rId4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42. Donatas Montvydas – Jausmai</w:t>
      </w:r>
      <w:r>
        <w:t xml:space="preserve">   </w:t>
      </w:r>
      <w:hyperlink r:id="rId5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43. Geltona – Bučiuok</w:t>
      </w:r>
      <w:r>
        <w:t xml:space="preserve">   </w:t>
      </w:r>
      <w:hyperlink r:id="rId5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44. Hiperbolė – Vasara</w:t>
      </w:r>
      <w:r>
        <w:t xml:space="preserve">   </w:t>
      </w:r>
      <w:hyperlink r:id="rId5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45. Jessica Shy Ir Justinas Jarutis – Rugpjūtis</w:t>
      </w:r>
      <w:r>
        <w:t xml:space="preserve">   </w:t>
      </w:r>
      <w:hyperlink r:id="rId5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46. Jessica Shy – Apkabink</w:t>
      </w:r>
      <w:r>
        <w:t xml:space="preserve">   </w:t>
      </w:r>
      <w:hyperlink r:id="rId5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47. Jessica Shy – Tyliai Pakuždėk</w:t>
      </w:r>
      <w:r>
        <w:t xml:space="preserve">   </w:t>
      </w:r>
      <w:hyperlink r:id="rId5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48. Jessica Shy – Šokam Lėtai</w:t>
      </w:r>
      <w:r>
        <w:t xml:space="preserve">   </w:t>
      </w:r>
      <w:hyperlink r:id="rId5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49. Jovani X Simutė – Sparnai</w:t>
      </w:r>
      <w:r>
        <w:t xml:space="preserve">   </w:t>
      </w:r>
      <w:hyperlink r:id="rId5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50. Jovani X Taja – Jūra</w:t>
      </w:r>
      <w:r>
        <w:t xml:space="preserve">   </w:t>
      </w:r>
      <w:hyperlink r:id="rId5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51. Jovani – Iš Lėto Leidžiasi Saulė</w:t>
      </w:r>
      <w:r>
        <w:t xml:space="preserve">   </w:t>
      </w:r>
      <w:hyperlink r:id="rId5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52. Mango – Alyvos</w:t>
      </w:r>
      <w:r>
        <w:t xml:space="preserve">   </w:t>
      </w:r>
      <w:hyperlink r:id="rId6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53. Mango – Pavasariniai Žiedai</w:t>
      </w:r>
      <w:r>
        <w:t xml:space="preserve">   </w:t>
      </w:r>
      <w:hyperlink r:id="rId6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54. Marijonas Mikutavičius – Ar Mylėsi Tu Mane</w:t>
      </w:r>
      <w:r>
        <w:t xml:space="preserve">   </w:t>
      </w:r>
      <w:hyperlink r:id="rId6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55. Sisters On Wire – Mėlyna Mėlyna</w:t>
      </w:r>
      <w:r>
        <w:t xml:space="preserve">   </w:t>
      </w:r>
      <w:hyperlink r:id="rId6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56. SKAMP – Mūsų Dienos Kaip Šventė</w:t>
      </w:r>
      <w:r>
        <w:t xml:space="preserve">   </w:t>
      </w:r>
      <w:hyperlink r:id="rId6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57. Vaidas Baumila – Bum Ajajai</w:t>
      </w:r>
      <w:r>
        <w:t xml:space="preserve">   </w:t>
      </w:r>
      <w:hyperlink r:id="rId6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58. Vaidas Baumila – Myliu</w:t>
      </w:r>
      <w:r>
        <w:t xml:space="preserve">   </w:t>
      </w:r>
      <w:hyperlink r:id="rId66">
        <w:r>
          <w:rPr>
            <w:color w:val="C9A961"/>
            <w:u w:val="single"/>
          </w:rPr>
          <w:t>▶ YouTube</w:t>
        </w:r>
      </w:hyperlink>
    </w:p>
    <w:p/>
    <w:p>
      <w:pPr>
        <w:jc w:val="center"/>
      </w:pPr>
      <w:r>
        <w:rPr>
          <w:i/>
          <w:color w:val="999999"/>
          <w:sz w:val="18"/>
        </w:rPr>
        <w:t>midnightgents.lt · MidnightGents@Gmail.com · +370 612 42365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aHIAvuqEOu4" TargetMode="External"/><Relationship Id="rId10" Type="http://schemas.openxmlformats.org/officeDocument/2006/relationships/hyperlink" Target="https://www.youtube.com/watch?v=fP4Z-JEJyzo" TargetMode="External"/><Relationship Id="rId11" Type="http://schemas.openxmlformats.org/officeDocument/2006/relationships/hyperlink" Target="https://www.youtube.com/watch?v=XEjLoHdbVeE" TargetMode="External"/><Relationship Id="rId12" Type="http://schemas.openxmlformats.org/officeDocument/2006/relationships/hyperlink" Target="https://www.youtube.com/watch?v=I_izvAbhExY" TargetMode="External"/><Relationship Id="rId13" Type="http://schemas.openxmlformats.org/officeDocument/2006/relationships/hyperlink" Target="https://www.youtube.com/watch?v=C-u5WLJ9Yk4" TargetMode="External"/><Relationship Id="rId14" Type="http://schemas.openxmlformats.org/officeDocument/2006/relationships/hyperlink" Target="https://www.youtube.com/watch?v=GXZeAiZMqLs" TargetMode="External"/><Relationship Id="rId15" Type="http://schemas.openxmlformats.org/officeDocument/2006/relationships/hyperlink" Target="https://www.youtube.com/watch?v=OnT58cIJSpw" TargetMode="External"/><Relationship Id="rId16" Type="http://schemas.openxmlformats.org/officeDocument/2006/relationships/hyperlink" Target="https://www.youtube.com/watch?v=k3DBmAlUh1A" TargetMode="External"/><Relationship Id="rId17" Type="http://schemas.openxmlformats.org/officeDocument/2006/relationships/hyperlink" Target="https://www.youtube.com/watch?v=2aJfC8JR2No" TargetMode="External"/><Relationship Id="rId18" Type="http://schemas.openxmlformats.org/officeDocument/2006/relationships/hyperlink" Target="https://www.youtube.com/watch?v=qod03PVTLqk" TargetMode="External"/><Relationship Id="rId19" Type="http://schemas.openxmlformats.org/officeDocument/2006/relationships/hyperlink" Target="https://www.youtube.com/watch?v=oygrmJFKYZY" TargetMode="External"/><Relationship Id="rId20" Type="http://schemas.openxmlformats.org/officeDocument/2006/relationships/hyperlink" Target="https://www.youtube.com/watch?v=qcZ7e9EOQTY" TargetMode="External"/><Relationship Id="rId21" Type="http://schemas.openxmlformats.org/officeDocument/2006/relationships/hyperlink" Target="https://www.youtube.com/watch?v=TUVcZfQe-Kw" TargetMode="External"/><Relationship Id="rId22" Type="http://schemas.openxmlformats.org/officeDocument/2006/relationships/hyperlink" Target="https://www.youtube.com/watch?v=DkeiKbqa02g" TargetMode="External"/><Relationship Id="rId23" Type="http://schemas.openxmlformats.org/officeDocument/2006/relationships/hyperlink" Target="https://www.youtube.com/watch?v=9HDEHj2yzew" TargetMode="External"/><Relationship Id="rId24" Type="http://schemas.openxmlformats.org/officeDocument/2006/relationships/hyperlink" Target="https://www.youtube.com/watch?v=3JZ4pnNtyxQ" TargetMode="External"/><Relationship Id="rId25" Type="http://schemas.openxmlformats.org/officeDocument/2006/relationships/hyperlink" Target="https://www.youtube.com/watch?v=AW4wU_mbNTI" TargetMode="External"/><Relationship Id="rId26" Type="http://schemas.openxmlformats.org/officeDocument/2006/relationships/hyperlink" Target="https://www.youtube.com/watch?v=HEXWRTEbj1I" TargetMode="External"/><Relationship Id="rId27" Type="http://schemas.openxmlformats.org/officeDocument/2006/relationships/hyperlink" Target="https://www.youtube.com/watch?v=KNGLU1m2_z0" TargetMode="External"/><Relationship Id="rId28" Type="http://schemas.openxmlformats.org/officeDocument/2006/relationships/hyperlink" Target="https://www.youtube.com/watch?v=59Q_lhgGANc" TargetMode="External"/><Relationship Id="rId29" Type="http://schemas.openxmlformats.org/officeDocument/2006/relationships/hyperlink" Target="https://www.youtube.com/watch?v=OZE8fmOGVC0" TargetMode="External"/><Relationship Id="rId30" Type="http://schemas.openxmlformats.org/officeDocument/2006/relationships/hyperlink" Target="https://www.youtube.com/watch?v=ru0K8uYEZWw" TargetMode="External"/><Relationship Id="rId31" Type="http://schemas.openxmlformats.org/officeDocument/2006/relationships/hyperlink" Target="https://www.youtube.com/watch?v=RF0HhrwIwp0" TargetMode="External"/><Relationship Id="rId32" Type="http://schemas.openxmlformats.org/officeDocument/2006/relationships/hyperlink" Target="https://www.youtube.com/watch?v=jGl9qiidN6s" TargetMode="External"/><Relationship Id="rId33" Type="http://schemas.openxmlformats.org/officeDocument/2006/relationships/hyperlink" Target="https://www.youtube.com/watch?v=JsOVJ1PAC6s" TargetMode="External"/><Relationship Id="rId34" Type="http://schemas.openxmlformats.org/officeDocument/2006/relationships/hyperlink" Target="https://www.youtube.com/watch?v=ZF67W91nMug" TargetMode="External"/><Relationship Id="rId35" Type="http://schemas.openxmlformats.org/officeDocument/2006/relationships/hyperlink" Target="https://www.youtube.com/watch?v=OPf0YbXqDm0" TargetMode="External"/><Relationship Id="rId36" Type="http://schemas.openxmlformats.org/officeDocument/2006/relationships/hyperlink" Target="https://www.youtube.com/watch?v=xiWtqVtd1Oo" TargetMode="External"/><Relationship Id="rId37" Type="http://schemas.openxmlformats.org/officeDocument/2006/relationships/hyperlink" Target="https://www.youtube.com/watch?v=UbYQErtM9Zk" TargetMode="External"/><Relationship Id="rId38" Type="http://schemas.openxmlformats.org/officeDocument/2006/relationships/hyperlink" Target="https://www.youtube.com/watch?v=-BkcictxDCA" TargetMode="External"/><Relationship Id="rId39" Type="http://schemas.openxmlformats.org/officeDocument/2006/relationships/hyperlink" Target="https://www.youtube.com/watch?v=zdgY5peI_yw" TargetMode="External"/><Relationship Id="rId40" Type="http://schemas.openxmlformats.org/officeDocument/2006/relationships/hyperlink" Target="https://www.youtube.com/watch?v=srDzECKfzME" TargetMode="External"/><Relationship Id="rId41" Type="http://schemas.openxmlformats.org/officeDocument/2006/relationships/hyperlink" Target="https://www.youtube.com/watch?v=eBpYgpF1bqQ" TargetMode="External"/><Relationship Id="rId42" Type="http://schemas.openxmlformats.org/officeDocument/2006/relationships/hyperlink" Target="https://www.youtube.com/watch?v=JYIaWeVL1JM" TargetMode="External"/><Relationship Id="rId43" Type="http://schemas.openxmlformats.org/officeDocument/2006/relationships/hyperlink" Target="https://www.youtube.com/watch?v=nGVwXSa1yEg" TargetMode="External"/><Relationship Id="rId44" Type="http://schemas.openxmlformats.org/officeDocument/2006/relationships/hyperlink" Target="https://www.youtube.com/watch?v=YNSxNsr4wmA" TargetMode="External"/><Relationship Id="rId45" Type="http://schemas.openxmlformats.org/officeDocument/2006/relationships/hyperlink" Target="https://www.youtube.com/watch?v=GC5E8ie2pdM" TargetMode="External"/><Relationship Id="rId46" Type="http://schemas.openxmlformats.org/officeDocument/2006/relationships/hyperlink" Target="https://www.youtube.com/watch?v=llyiQ4I-mcQ" TargetMode="External"/><Relationship Id="rId47" Type="http://schemas.openxmlformats.org/officeDocument/2006/relationships/hyperlink" Target="https://www.youtube.com/watch?v=Obi4iELWJ3Y" TargetMode="External"/><Relationship Id="rId48" Type="http://schemas.openxmlformats.org/officeDocument/2006/relationships/hyperlink" Target="https://www.youtube.com/watch?v=P5kLs_03OuI" TargetMode="External"/><Relationship Id="rId49" Type="http://schemas.openxmlformats.org/officeDocument/2006/relationships/hyperlink" Target="https://www.youtube.com/watch?v=NMqc8-X2PK0" TargetMode="External"/><Relationship Id="rId50" Type="http://schemas.openxmlformats.org/officeDocument/2006/relationships/hyperlink" Target="https://www.youtube.com/watch?v=uI1Ywsz-fHQ" TargetMode="External"/><Relationship Id="rId51" Type="http://schemas.openxmlformats.org/officeDocument/2006/relationships/hyperlink" Target="https://www.youtube.com/watch?v=myGSOW69ST8" TargetMode="External"/><Relationship Id="rId52" Type="http://schemas.openxmlformats.org/officeDocument/2006/relationships/hyperlink" Target="https://www.youtube.com/watch?v=EQuZOCS_XtM" TargetMode="External"/><Relationship Id="rId53" Type="http://schemas.openxmlformats.org/officeDocument/2006/relationships/hyperlink" Target="https://www.youtube.com/watch?v=TDF8C0yUMd0" TargetMode="External"/><Relationship Id="rId54" Type="http://schemas.openxmlformats.org/officeDocument/2006/relationships/hyperlink" Target="https://www.youtube.com/watch?v=83YPfm0h-qU" TargetMode="External"/><Relationship Id="rId55" Type="http://schemas.openxmlformats.org/officeDocument/2006/relationships/hyperlink" Target="https://www.youtube.com/watch?v=HSSKqiydHpo" TargetMode="External"/><Relationship Id="rId56" Type="http://schemas.openxmlformats.org/officeDocument/2006/relationships/hyperlink" Target="https://www.youtube.com/watch?v=uu7OHL52Kxg" TargetMode="External"/><Relationship Id="rId57" Type="http://schemas.openxmlformats.org/officeDocument/2006/relationships/hyperlink" Target="https://www.youtube.com/watch?v=TOgyUX_eNPY" TargetMode="External"/><Relationship Id="rId58" Type="http://schemas.openxmlformats.org/officeDocument/2006/relationships/hyperlink" Target="https://www.youtube.com/watch?v=tcaEmc3i4Ao" TargetMode="External"/><Relationship Id="rId59" Type="http://schemas.openxmlformats.org/officeDocument/2006/relationships/hyperlink" Target="https://www.youtube.com/watch?v=UnyHLYA8oaA" TargetMode="External"/><Relationship Id="rId60" Type="http://schemas.openxmlformats.org/officeDocument/2006/relationships/hyperlink" Target="https://www.youtube.com/watch?v=keOB2S6SXMM" TargetMode="External"/><Relationship Id="rId61" Type="http://schemas.openxmlformats.org/officeDocument/2006/relationships/hyperlink" Target="https://www.youtube.com/watch?v=fI3reHVY1kw" TargetMode="External"/><Relationship Id="rId62" Type="http://schemas.openxmlformats.org/officeDocument/2006/relationships/hyperlink" Target="https://www.youtube.com/watch?v=jwGLI0y_9CU" TargetMode="External"/><Relationship Id="rId63" Type="http://schemas.openxmlformats.org/officeDocument/2006/relationships/hyperlink" Target="https://www.youtube.com/watch?v=YeD_HU4vA0o" TargetMode="External"/><Relationship Id="rId64" Type="http://schemas.openxmlformats.org/officeDocument/2006/relationships/hyperlink" Target="https://www.youtube.com/watch?v=7B6lMhFVvkM" TargetMode="External"/><Relationship Id="rId65" Type="http://schemas.openxmlformats.org/officeDocument/2006/relationships/hyperlink" Target="https://www.youtube.com/watch?v=Cq50evKHuug" TargetMode="External"/><Relationship Id="rId66" Type="http://schemas.openxmlformats.org/officeDocument/2006/relationships/hyperlink" Target="https://www.youtube.com/watch?v=QRHZdQGuq-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